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b17b" w14:textId="4c5b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2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документов, обязательных для ведения педагогами организаций дошкольного воспитания и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2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72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документов, обязательных для ведения педагогами организаций среднего и специального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2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документов, обязательных для ведения педагогами организаций дополнительного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72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формы документов, обязательных для ведения педагогами организаций дополнительного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72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документов, обязательных для ведения педагогами организаций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72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формы документов, обязательных для ведения педагогами организаций технического и профессионального, послесреднего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классного журнала для 1-4 классов, 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классного журнала для 5-11 классов, 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предшкольных классов, 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факультативных занятий или надомного обучения, 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личного дела обучающегося, 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табеля успеваемости обучающегося 1-4 классов,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табеля успеваемости обучающегося 5-11 (12) классов, 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регистрации приказов (по основной деятельности, по личному составу, по движению учающихся), 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протоколов педагогического совета, 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личного состава педагогов, 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алфавитной книги записи обучающихся, 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выбывших обучающихся, 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прибывших обучающихся, 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журнала учета пропущенных и замещенных уроков, 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табелей успеваемости обучающихся, 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и выдачи аттестатов об окончании основной средней школы, 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и выдачи аттестатов об общем среднем образовании, 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учета выдачи похвальных листов и похвальных грамот, 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теоретического обучения для организаций технического и профессионального, послесреднего образования,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индивидуальных занятий,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 учета производственного обучения для организаций технического и профессионального, послесреднего образования,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книжки успеваемости обучающегося, 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дипломов, 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дубликатов дипломов, 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книги выдачи академической справки, 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поименной книги обучающихся.</w:t>
      </w:r>
    </w:p>
    <w:bookmarkEnd w:id="37"/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2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дошкольного воспитания и обучения</w:t>
      </w:r>
    </w:p>
    <w:bookmarkEnd w:id="44"/>
    <w:bookmarkStart w:name="z72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5"/>
    <w:bookmarkStart w:name="z72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46"/>
    <w:bookmarkStart w:name="z72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bookmarkEnd w:id="47"/>
    <w:bookmarkStart w:name="z72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организаций дошкольного воспитания и обучения и предшкольных классов школ (лицеев, гимназий):</w:t>
      </w:r>
    </w:p>
    <w:bookmarkEnd w:id="48"/>
    <w:bookmarkStart w:name="z72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совместно с учителем казахского языка, инструктором по физкультуре (плаванию), музыкальным руководителем (в бумажном или электронном формате word (ворд) или pdf (пдф):</w:t>
      </w:r>
    </w:p>
    <w:bookmarkEnd w:id="49"/>
    <w:bookmarkStart w:name="z73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до начала учебного года разрабатывает перспективный план организованной деятельности на учебный год на основе Типового учебного плана дошкольного воспитания и обучения,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14235);</w:t>
      </w:r>
    </w:p>
    <w:bookmarkEnd w:id="50"/>
    <w:bookmarkStart w:name="z72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еженедельно составляет циклограмму воспитательно-образовательного процесса;</w:t>
      </w:r>
    </w:p>
    <w:bookmarkEnd w:id="51"/>
    <w:bookmarkStart w:name="z72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начале учебного года разрабатывает индивидуальную карту развития ребенка на учебный год и вносит изменения в индивидуальную карту развития по результатам диагностики (стартового, промежуточного, итогового контроля).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дошкольного воспитания и обучения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Перспективный план организованной деятельности на 20 ___ - 20 ___ учебный год</w:t>
      </w:r>
      <w:r>
        <w:br/>
      </w:r>
      <w:r>
        <w:rPr>
          <w:rFonts w:ascii="Times New Roman"/>
          <w:b/>
          <w:i w:val="false"/>
          <w:color w:val="000000"/>
        </w:rPr>
        <w:t>на основе Типового учебного плана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>и Типовой учебной программы дошкольного воспитания и обучения</w:t>
      </w:r>
    </w:p>
    <w:bookmarkEnd w:id="54"/>
    <w:bookmarkStart w:name="z73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55"/>
    <w:p>
      <w:pPr>
        <w:spacing w:after="0"/>
        <w:ind w:left="0"/>
        <w:jc w:val="both"/>
      </w:pPr>
      <w:bookmarkStart w:name="z7305" w:id="56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(детский сад/дошкольный мини-центр)/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школы (лицея, гимназии)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дошкольной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месяц, год)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Сенсорика/Основы математики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перспективный план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воспитателем предшкольного класса один раз до начала учебного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58"/>
    <w:p>
      <w:pPr>
        <w:spacing w:after="0"/>
        <w:ind w:left="0"/>
        <w:jc w:val="both"/>
      </w:pPr>
      <w:bookmarkStart w:name="z7309" w:id="59"/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(детский сад/дошкольный мини-центр)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режим дня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по расписанию дошкольной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завтрак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подъем, оздоровительные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ОД по расписанию дошкольной организации планируется в первой и во второй половине дня. Циклограмма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1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Циклограмма воспитательно-образовательного процесса</w:t>
      </w:r>
    </w:p>
    <w:bookmarkEnd w:id="61"/>
    <w:p>
      <w:pPr>
        <w:spacing w:after="0"/>
        <w:ind w:left="0"/>
        <w:jc w:val="both"/>
      </w:pPr>
      <w:bookmarkStart w:name="z7313" w:id="62"/>
      <w:r>
        <w:rPr>
          <w:rFonts w:ascii="Times New Roman"/>
          <w:b w:val="false"/>
          <w:i w:val="false"/>
          <w:color w:val="000000"/>
          <w:sz w:val="28"/>
        </w:rPr>
        <w:t>
      Предшкольный класс школы (лицея, гимназии)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детей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какой период составлен план (указать дни недели, месяц, год)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Примерный режим дня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Беседа с родителями или другими законными представителями ребенка,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Утренняя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организованной деятельности (далее - 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по расписанию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прогулке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 прогулки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с детьми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 домой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Циклограмма составляется воспитателем предшкольного класса.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1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развития ребенка на 202 __ - 202 __ учебный год</w:t>
      </w:r>
    </w:p>
    <w:bookmarkEnd w:id="64"/>
    <w:p>
      <w:pPr>
        <w:spacing w:after="0"/>
        <w:ind w:left="0"/>
        <w:jc w:val="both"/>
      </w:pPr>
      <w:bookmarkStart w:name="z7317" w:id="6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ребенка 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Дошкольная организация (детский сад/дошкольный мини-центр)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Предшкольный класс школы (лицея, гимназии)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дошкольной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результатам итогового контроля (развивающие, корректирующие) (июнь-июль)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Познавательные и интеллектуальные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навыки, навыки исследовательской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Социально-эмоциональные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bookmarkEnd w:id="66"/>
    <w:bookmarkStart w:name="z73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полученных данных заполняется Индивидуальная карта развития ребенка на учебный год. </w:t>
      </w:r>
    </w:p>
    <w:bookmarkEnd w:id="67"/>
    <w:bookmarkStart w:name="z73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bookmarkEnd w:id="68"/>
    <w:bookmarkStart w:name="z73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предшкольного класса школы, лицея, гимназии) - самостоятельно.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среднего и специального образования</w:t>
      </w:r>
    </w:p>
    <w:bookmarkEnd w:id="70"/>
    <w:bookmarkStart w:name="z73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Министра просвещения РК от 17.03.2023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71"/>
    <w:bookmarkStart w:name="z73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72"/>
    <w:bookmarkStart w:name="z73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bookmarkEnd w:id="73"/>
    <w:bookmarkStart w:name="z73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всех учебных предметов:</w:t>
      </w:r>
    </w:p>
    <w:bookmarkEnd w:id="74"/>
    <w:bookmarkStart w:name="z73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ведут:</w:t>
      </w:r>
    </w:p>
    <w:bookmarkEnd w:id="75"/>
    <w:bookmarkStart w:name="z73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классный журнал для 1-4 классов, классный журнал для 5-11 (12) классов, журнал факультативных занятий, надомного обучения, журнал предшкольных классов (бумажный или электронный формат);</w:t>
      </w:r>
    </w:p>
    <w:bookmarkEnd w:id="76"/>
    <w:bookmarkStart w:name="z73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(поурочный) план (в бумажном или электронном формате word (ворд) или pdf (пдф);</w:t>
      </w:r>
    </w:p>
    <w:bookmarkEnd w:id="77"/>
    <w:bookmarkStart w:name="z73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разрабатывают:</w:t>
      </w:r>
    </w:p>
    <w:bookmarkEnd w:id="78"/>
    <w:bookmarkStart w:name="z73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среднесрочный (календарно-тематический) план по предметам (в бумажном или электронном формате word (ворд) или pdf (пдф);</w:t>
      </w:r>
    </w:p>
    <w:bookmarkEnd w:id="79"/>
    <w:bookmarkStart w:name="z73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наставничества (в бумажном или электронном формате word (ворд) или pdf (пдф);</w:t>
      </w:r>
    </w:p>
    <w:bookmarkEnd w:id="80"/>
    <w:bookmarkStart w:name="z73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проводят:</w:t>
      </w:r>
    </w:p>
    <w:bookmarkEnd w:id="81"/>
    <w:bookmarkStart w:name="z73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word (ворд) или pdf (пдф);</w:t>
      </w:r>
    </w:p>
    <w:bookmarkEnd w:id="82"/>
    <w:bookmarkStart w:name="z73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по итогам учебного года:</w:t>
      </w:r>
    </w:p>
    <w:bookmarkEnd w:id="83"/>
    <w:bookmarkStart w:name="z73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протокол экзамена за курс обучения на уровне основного среднего, общего среднего образования (в бумажном или электронном формате word (ворд) или pdf (пдф).</w:t>
      </w:r>
    </w:p>
    <w:bookmarkEnd w:id="84"/>
    <w:bookmarkStart w:name="z73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Классный руководитель:</w:t>
      </w:r>
    </w:p>
    <w:bookmarkEnd w:id="85"/>
    <w:bookmarkStart w:name="z73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86"/>
    <w:bookmarkStart w:name="z73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классного руководителя (в бумажном или электронном формате word (ворд) или pdf (пдф);</w:t>
      </w:r>
    </w:p>
    <w:bookmarkEnd w:id="87"/>
    <w:bookmarkStart w:name="z73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четверти и учебного года ведет:</w:t>
      </w:r>
    </w:p>
    <w:bookmarkEnd w:id="88"/>
    <w:bookmarkStart w:name="z73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табеля успеваемости обучающихся 1-4 классов, табеля успеваемости обучающихся 5-11 (12) классов (в бумажном или электронном формате word (ворд) или pdf (пдф);</w:t>
      </w:r>
    </w:p>
    <w:bookmarkEnd w:id="89"/>
    <w:bookmarkStart w:name="z73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 обучающегося (в бумажном или электронном формате word (ворд) или pdf (пдф).</w:t>
      </w:r>
    </w:p>
    <w:bookmarkEnd w:id="90"/>
    <w:bookmarkStart w:name="z73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91"/>
    <w:bookmarkStart w:name="z91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92"/>
    <w:bookmarkStart w:name="z91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 (в бумажном или электронном формате word (ворд) или pdf (пдф);</w:t>
      </w:r>
    </w:p>
    <w:bookmarkEnd w:id="93"/>
    <w:bookmarkStart w:name="z9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ведет:</w:t>
      </w:r>
    </w:p>
    <w:bookmarkEnd w:id="94"/>
    <w:bookmarkStart w:name="z9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паспорт школы (в электронном формате) в информационной системе "Национальная образовательная база данных".;</w:t>
      </w:r>
    </w:p>
    <w:bookmarkEnd w:id="95"/>
    <w:bookmarkStart w:name="z9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обучающихся школы (в электронном формате) в информационной системе "Национальная образовательная база данных".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Педагог-психолог:</w:t>
      </w:r>
    </w:p>
    <w:bookmarkEnd w:id="97"/>
    <w:bookmarkStart w:name="z9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 и в течение учебного года реализует:</w:t>
      </w:r>
    </w:p>
    <w:bookmarkEnd w:id="98"/>
    <w:bookmarkStart w:name="z9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 (в бумажном или электронном формате word (ворд) или pdf (пдф);</w:t>
      </w:r>
    </w:p>
    <w:bookmarkEnd w:id="99"/>
    <w:bookmarkStart w:name="z9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ведет журнал учета консультаций педагога-психолога (в бумажном или электронном формате word (ворд) или pdf (пдф).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bookmarkEnd w:id="101"/>
    <w:bookmarkStart w:name="z73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 разрабатывает/заполняет:</w:t>
      </w:r>
    </w:p>
    <w:bookmarkEnd w:id="102"/>
    <w:bookmarkStart w:name="z73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воспитательной работы (в бумажном или электронном формате word (ворд) или pdf (пдф);</w:t>
      </w:r>
    </w:p>
    <w:bookmarkEnd w:id="103"/>
    <w:bookmarkStart w:name="z73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Программу развития школы (в бумажном или электронном формате word (ворд) или pdf (пдф);</w:t>
      </w:r>
    </w:p>
    <w:bookmarkEnd w:id="104"/>
    <w:bookmarkStart w:name="z73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(в бумажном или электронном формате word (ворд) или pdf (пдф);</w:t>
      </w:r>
    </w:p>
    <w:bookmarkEnd w:id="105"/>
    <w:bookmarkStart w:name="z73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внутришкольного контроля (в бумажном или электронном формате word (ворд) или pdf (пдф);</w:t>
      </w:r>
    </w:p>
    <w:bookmarkEnd w:id="106"/>
    <w:bookmarkStart w:name="z73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учебный план (в бумажном или электронном формате);</w:t>
      </w:r>
    </w:p>
    <w:bookmarkEnd w:id="107"/>
    <w:bookmarkStart w:name="z73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книгу учета личного состава педагогов (в бумажном или электронном формате);</w:t>
      </w:r>
    </w:p>
    <w:bookmarkEnd w:id="108"/>
    <w:bookmarkStart w:name="z73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 учебно-воспитательной работы (в бумажном или электронном формате word (ворд) или pdf (пдф);</w:t>
      </w:r>
    </w:p>
    <w:bookmarkEnd w:id="109"/>
    <w:bookmarkStart w:name="z73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заполняет (отслеживает ведение):</w:t>
      </w:r>
    </w:p>
    <w:bookmarkEnd w:id="110"/>
    <w:bookmarkStart w:name="z73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замещенных уроков (в бумажном или электронном формате);</w:t>
      </w:r>
    </w:p>
    <w:bookmarkEnd w:id="111"/>
    <w:bookmarkStart w:name="z73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алфавитную книгу записи обучающихся (в бумажном или электронном формате);</w:t>
      </w:r>
    </w:p>
    <w:bookmarkEnd w:id="112"/>
    <w:bookmarkStart w:name="z73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выбывших и прибывших обучающихся (в бумажном или электронном формате);</w:t>
      </w:r>
    </w:p>
    <w:bookmarkEnd w:id="113"/>
    <w:bookmarkStart w:name="z73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регистрации приказов (по основной деятельности, по личному составу, по движению учащихся) (в бумажном или электронном формате word (ворд) или pdf (пдф);</w:t>
      </w:r>
    </w:p>
    <w:bookmarkEnd w:id="114"/>
    <w:bookmarkStart w:name="z73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педагогического и научно-методического советов;</w:t>
      </w:r>
    </w:p>
    <w:bookmarkEnd w:id="115"/>
    <w:bookmarkStart w:name="z73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конце учебного года заполняет:</w:t>
      </w:r>
    </w:p>
    <w:bookmarkEnd w:id="116"/>
    <w:bookmarkStart w:name="z73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учета и выдачи аттестатов об окончании основной средней школы (в бумажном или электронном формате);</w:t>
      </w:r>
    </w:p>
    <w:bookmarkEnd w:id="117"/>
    <w:bookmarkStart w:name="z73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учета и выдачи аттестатов об окончании общего среднего образования (в бумажном или электронном формате);</w:t>
      </w:r>
    </w:p>
    <w:bookmarkEnd w:id="118"/>
    <w:bookmarkStart w:name="z73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учета табелей успеваемости обучающихся (в бумажном или электронном формате);</w:t>
      </w:r>
    </w:p>
    <w:bookmarkEnd w:id="119"/>
    <w:bookmarkStart w:name="z73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учета выдачи похвальных листов и похвальных грамот (в бумажном или электронном формате).</w:t>
      </w:r>
    </w:p>
    <w:bookmarkEnd w:id="120"/>
    <w:bookmarkStart w:name="z73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(директор):</w:t>
      </w:r>
    </w:p>
    <w:bookmarkEnd w:id="121"/>
    <w:bookmarkStart w:name="z73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до начала учебного года:</w:t>
      </w:r>
    </w:p>
    <w:bookmarkEnd w:id="122"/>
    <w:bookmarkStart w:name="z73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word (ворд) или pdf (пдф).</w:t>
      </w:r>
    </w:p>
    <w:bookmarkEnd w:id="123"/>
    <w:bookmarkStart w:name="z73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bookmarkEnd w:id="124"/>
    <w:bookmarkStart w:name="z73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(в бумажном или электронном формате word (ворд) или pdf (пдф).</w:t>
      </w:r>
    </w:p>
    <w:bookmarkEnd w:id="125"/>
    <w:bookmarkStart w:name="z73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итоговой аттестации ведется в соответствии с формой Приложения 3,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126"/>
    <w:bookmarkStart w:name="z73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психолого-медико-педагогической консультации:</w:t>
      </w:r>
    </w:p>
    <w:bookmarkEnd w:id="127"/>
    <w:bookmarkStart w:name="z73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ведет Журнал предварительной записи детей на консультацию согласно приложению 3 к настоящему приказу;</w:t>
      </w:r>
    </w:p>
    <w:bookmarkEnd w:id="128"/>
    <w:bookmarkStart w:name="z73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педагоги заполняют Карту развития ребенка согласно приложению 3 к настоящему приказу.</w:t>
      </w:r>
    </w:p>
    <w:bookmarkEnd w:id="129"/>
    <w:bookmarkStart w:name="z73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кабинетах психолого-педагогической коррекции и реабилитационных центрах специалисты:</w:t>
      </w:r>
    </w:p>
    <w:bookmarkEnd w:id="130"/>
    <w:bookmarkStart w:name="z73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индивидуально-развивающую программу, коррекционно-развивающую программу;</w:t>
      </w:r>
    </w:p>
    <w:bookmarkEnd w:id="131"/>
    <w:bookmarkStart w:name="z73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учет пребывания ребенка;</w:t>
      </w:r>
    </w:p>
    <w:bookmarkEnd w:id="132"/>
    <w:bookmarkStart w:name="z73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 краткую историю развития ребенка;</w:t>
      </w:r>
    </w:p>
    <w:bookmarkEnd w:id="133"/>
    <w:bookmarkStart w:name="z73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протокол оценки психофизического развития согласно приложению 3 к настоящему приказу.</w:t>
      </w:r>
    </w:p>
    <w:bookmarkEnd w:id="134"/>
    <w:bookmarkStart w:name="z73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аутизм-центрах специалисты:</w:t>
      </w:r>
    </w:p>
    <w:bookmarkEnd w:id="135"/>
    <w:bookmarkStart w:name="z73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рабочий учебный план, Индивидуальный план развития ребенка "Программа "Ранняя поддержка";</w:t>
      </w:r>
    </w:p>
    <w:bookmarkEnd w:id="136"/>
    <w:bookmarkStart w:name="z73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bookmarkEnd w:id="137"/>
    <w:bookmarkStart w:name="z73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рекомендации для родителей или других законных представителей ребенка.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39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среднего и специального образования</w:t>
      </w:r>
    </w:p>
    <w:bookmarkEnd w:id="139"/>
    <w:bookmarkStart w:name="z73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17.03.2023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152" w:id="14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журнал для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учебный год</w:t>
      </w:r>
    </w:p>
    <w:bookmarkStart w:name="z9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педагога.</w:t>
      </w:r>
    </w:p>
    <w:bookmarkEnd w:id="142"/>
    <w:bookmarkStart w:name="z9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предмета _______________________</w:t>
            </w:r>
          </w:p>
          <w:bookmarkEnd w:id="144"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</w:t>
      </w:r>
    </w:p>
    <w:bookmarkEnd w:id="146"/>
    <w:bookmarkStart w:name="z9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педагога ______________________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оценки за четверть</w:t>
            </w:r>
          </w:p>
          <w:bookmarkEnd w:id="14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суммативного оценивания за четверть за разделы учебной программы в четверти (далее – СОЧ)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суммативного оценивания за раздел/сквозную тему (далее – СОР) (максимальный 50%)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15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 баллы</w:t>
            </w:r>
          </w:p>
          <w:bookmarkEnd w:id="15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235" w:id="15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журнал для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(класс) ________________________ учебный год</w:t>
      </w:r>
    </w:p>
    <w:bookmarkStart w:name="z9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bookmarkEnd w:id="154"/>
    <w:bookmarkStart w:name="z9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79" w:id="157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за четверть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Домашнее задание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суммативного оценивания за разделы учебной программы в четверти (далее - СОР)</w:t>
            </w:r>
          </w:p>
          <w:bookmarkEnd w:id="1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суммативного оценивания за четверть (далее – СОЧ)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СОР (макс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СОЧ (максимальный 50%)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четверть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1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Максимальные баллы</w:t>
            </w:r>
          </w:p>
          <w:bookmarkEnd w:id="1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сдаче Президентских тестов физической подготовленности</w:t>
      </w:r>
    </w:p>
    <w:bookmarkEnd w:id="161"/>
    <w:bookmarkStart w:name="z93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педагогом физической культуры в 5-ых, 10-ых и 12-ых классах)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подготовленности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значка и грамоты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президентских тестов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96" w:id="167"/>
      <w:r>
        <w:rPr>
          <w:rFonts w:ascii="Times New Roman"/>
          <w:b w:val="false"/>
          <w:i w:val="false"/>
          <w:color w:val="000000"/>
          <w:sz w:val="28"/>
        </w:rPr>
        <w:t>
      и далее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398" w:id="168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факультативных занятий, надомного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 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Start w:name="z93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факультативного курса ______________________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0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далее, всего 26 колонок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40" w:id="171"/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bookmarkStart w:name="z94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педагога_______________________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день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факультативного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до конца страницы.</w:t>
      </w:r>
    </w:p>
    <w:bookmarkEnd w:id="174"/>
    <w:bookmarkStart w:name="z94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60" w:id="1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Краткосрочный (поурочный)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(тема урока)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педагога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присутствующих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отсутствующих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урока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обучения в соответствии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учебной программой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урока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урока/ Время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пункты плана урока являются обязательными.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bookmarkEnd w:id="186"/>
    <w:bookmarkStart w:name="z95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188"/>
    <w:p>
      <w:pPr>
        <w:spacing w:after="0"/>
        <w:ind w:left="0"/>
        <w:jc w:val="both"/>
      </w:pPr>
      <w:bookmarkStart w:name="z9507" w:id="189"/>
      <w:r>
        <w:rPr>
          <w:rFonts w:ascii="Times New Roman"/>
          <w:b w:val="false"/>
          <w:i w:val="false"/>
          <w:color w:val="000000"/>
          <w:sz w:val="28"/>
        </w:rPr>
        <w:t>
      ____________ дисциплина ___________ класс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Раздел/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Сквозные 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урока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четверть</w:t>
            </w:r>
          </w:p>
          <w:bookmarkEnd w:id="192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четверть</w:t>
            </w:r>
          </w:p>
          <w:bookmarkEnd w:id="193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 четверть </w:t>
            </w:r>
          </w:p>
          <w:bookmarkEnd w:id="194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четверть</w:t>
            </w:r>
          </w:p>
          <w:bookmarkEnd w:id="195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9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наставничества на ___________ учебный год</w:t>
      </w:r>
      <w:r>
        <w:br/>
      </w:r>
      <w:r>
        <w:rPr>
          <w:rFonts w:ascii="Times New Roman"/>
          <w:b/>
          <w:i w:val="false"/>
          <w:color w:val="000000"/>
        </w:rPr>
        <w:t>Сведения о молодом специалисте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Какое учебное заведение окончил, когда 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педагогической практики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Классы, в которых работает молодой педагог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Классное руководство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педагоге, практикующем наставничество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Какое учебное заведение и когда окончил 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диплому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стаж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Классы, в которых работает наставник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 категория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работы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работы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нормативной правовой документацией, используемой в работе;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со школьной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составлению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программы, планов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и анализе диагностических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взаимопосещение уроков.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педагогической деятельности молодого специалиста;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отчет о проделанной работе.</w:t>
            </w:r>
          </w:p>
        </w:tc>
      </w:tr>
    </w:tbl>
    <w:bookmarkStart w:name="z966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планированию, организации и содержанию деятельности педагога, практикующего наставничество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677" w:id="2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______ четверть по предмету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Педагог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результатов СОР и СОЧ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  <w:bookmarkEnd w:id="2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балл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суммативного оценивания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качества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успеваемости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2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цели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вызвавшие затруднения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1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 2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результатов СОР и СОЧ показал следующий уровень знаний у обучающихся:</w:t>
      </w:r>
    </w:p>
    <w:bookmarkEnd w:id="230"/>
    <w:bookmarkStart w:name="z97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(В): 85-100%;</w:t>
      </w:r>
    </w:p>
    <w:bookmarkEnd w:id="231"/>
    <w:bookmarkStart w:name="z97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(С): 40-84%;</w:t>
      </w:r>
    </w:p>
    <w:bookmarkEnd w:id="232"/>
    <w:bookmarkStart w:name="z97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(Н): 0-39%.</w:t>
      </w:r>
    </w:p>
    <w:bookmarkEnd w:id="233"/>
    <w:p>
      <w:pPr>
        <w:spacing w:after="0"/>
        <w:ind w:left="0"/>
        <w:jc w:val="both"/>
      </w:pPr>
      <w:bookmarkStart w:name="z9775" w:id="234"/>
      <w:r>
        <w:rPr>
          <w:rFonts w:ascii="Times New Roman"/>
          <w:b w:val="false"/>
          <w:i w:val="false"/>
          <w:color w:val="000000"/>
          <w:sz w:val="28"/>
        </w:rPr>
        <w:t>
      2. Перечень затруднений, которые возникли у обучающихся при выполнении заданий: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Причины указанных выше затруднений у обучающихся при выполнении заданий: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Планируемая работа по итогам анализа результатов СОР и СОЧ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необходимости с указанием фамилии, имени, отчества (при его наличии) обучающихся).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педагога________________________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7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классного руководителя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реализация плана воспитательной работы класса (форма плана воспитательной работы определяется школьным методическим объединением классных руководителей)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материалы мероприятий, анализ воспитательной работы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социального паспорта класса по утвержденной руководителем организации образования форме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паспорт (заполняется в электронном формате в информационной системе "Национальная образовательная база данных")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родителями или другими законными представителями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 в течение учебного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родительских собраний (в бумажном или электронном формате)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классного журнала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Классный журнал (в бумажном или электронном формате)</w:t>
            </w:r>
          </w:p>
        </w:tc>
      </w:tr>
    </w:tbl>
    <w:p>
      <w:pPr>
        <w:spacing w:after="0"/>
        <w:ind w:left="0"/>
        <w:jc w:val="both"/>
      </w:pPr>
      <w:bookmarkStart w:name="z9803" w:id="241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 Форма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Табель успеваемости обучающегося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4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4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4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педагогического совета</w:t>
            </w:r>
          </w:p>
          <w:bookmarkEnd w:id="24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91" w:id="249"/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(ИКТ)</w:t>
            </w:r>
          </w:p>
          <w:bookmarkEnd w:id="2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уроков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251"/>
    <w:bookmarkStart w:name="z993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940" w:id="25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Табель успеваемости обучающегося 5-11 (12)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район, город,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имя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"______" ________ класс/учебный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Родная литература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оценка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 оценка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педагогического совета</w:t>
            </w:r>
          </w:p>
          <w:bookmarkEnd w:id="26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 учебного года</w:t>
            </w:r>
          </w:p>
          <w:bookmarkEnd w:id="2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  <w:bookmarkEnd w:id="2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  <w:bookmarkEnd w:id="2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  <w:bookmarkEnd w:id="2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  <w:bookmarkEnd w:id="2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оценка</w:t>
            </w:r>
          </w:p>
          <w:bookmarkEnd w:id="2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 оценка</w:t>
            </w:r>
          </w:p>
          <w:bookmarkEnd w:id="2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  <w:bookmarkEnd w:id="2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совета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92" w:id="273"/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среднего образования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  <w:bookmarkEnd w:id="27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2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4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 выбору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родителя или другого законного представителя ребенка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bookmarkEnd w:id="280"/>
    <w:bookmarkStart w:name="z101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177" w:id="28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фотографии</w:t>
      </w:r>
    </w:p>
    <w:bookmarkStart w:name="z1017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Личное дело обучающегося № ________</w:t>
      </w:r>
    </w:p>
    <w:bookmarkEnd w:id="283"/>
    <w:p>
      <w:pPr>
        <w:spacing w:after="0"/>
        <w:ind w:left="0"/>
        <w:jc w:val="both"/>
      </w:pPr>
      <w:bookmarkStart w:name="z10179" w:id="284"/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Число, месяц, год рождения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Пол: мужской, женский___________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Родился____________________________________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о рождении № ___ от ____________ серия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(при его наличии) родителей или других законных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представителей ребенка: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Национальность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Где воспитывался /обучался до поступления в первый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Отметка о выбытии из организации среднего образования: когда, куда,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Личное дело обучающегося (далее – Личное дело) ведется на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ученика с момента поступления в организацию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до ее окончания (выбытия).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период обучения в 10-11 (12) классах аттестат об окончании основной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школы обучающегося находится в Личном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Личные дела в 1-4 классах ведутся педагогами, 5-11 (12) классах – классными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Личное дело обучающегося хранится в школе в течение обучения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три года после окончания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личному делу обучающихся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копия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2 фотографии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медицинская карта (требуется при поступлении в школу), хранящаяся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медицинском кабинете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табель успеваемости в каждом классе.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конце учебного года в Личное дело заносится запись в соответствии с оценками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всем предметам; успехи, достигнутые обучающимися, и количество пропущенных уроков.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переходе из одной школы в другую, родителям или другим 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представителям ребенка передается Личное дело с записью "Выбыл из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школы", закрепленной подписью директора и печатью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регистрации в алфавитной книге Личное дело каждого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пронумеровывается.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Личные дела хранятся у ответственного лица, определенного приказом директора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Личное дело при подключении организации образования к электронной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заполняется только в электронном формате, заполнение его в бумажном варианте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Проведение социальной паспортизации классов, школы</w:t>
            </w:r>
          </w:p>
          <w:bookmarkEnd w:id="28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Работа по охране прав детства</w:t>
            </w:r>
          </w:p>
          <w:bookmarkEnd w:id="28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Индивидуально-профилактическая работа с учащимися, состоящими на разных формах учета</w:t>
            </w:r>
          </w:p>
          <w:bookmarkEnd w:id="28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Работа по взаимодействию с педагогическим коллективом и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 внешними организациями (отдел по делам несовершеннолетных,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делам несовершеннолетных, органы опеки и попечительства)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Профилактическая работа с родителями (семьей) или другими законными представителями обучающихся</w:t>
            </w:r>
          </w:p>
          <w:bookmarkEnd w:id="29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Диагностико-аналитическая деятельность</w:t>
            </w:r>
          </w:p>
          <w:bookmarkEnd w:id="29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паспорт школы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типу семьи: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матери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отца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Сироты, дети, оставшиеся без попечения родителей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инвалидностью, дети с особыми образовательными потребностями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имеющие гражданства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Учащиеся-граждане другого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Стоит на учете в отделе по делам несовершеннолетних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 на учете внутришкольного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родителей или других законных представителей учащегося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Высшее, послевузовское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учащихся школы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 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 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361" w:id="314"/>
      <w:r>
        <w:rPr>
          <w:rFonts w:ascii="Times New Roman"/>
          <w:b w:val="false"/>
          <w:i w:val="false"/>
          <w:color w:val="000000"/>
          <w:sz w:val="28"/>
        </w:rPr>
        <w:t>
      План работы педагога-психолога на учебный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Задачи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3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отчеты о деятельности психологической службы за полугодие и год</w:t>
            </w:r>
          </w:p>
          <w:bookmarkEnd w:id="316"/>
        </w:tc>
      </w:tr>
    </w:tbl>
    <w:bookmarkStart w:name="z1040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консультациий педагога-психолога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Консультируемый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"Рекомендации" кратко описывается процесс и результат работы.</w:t>
      </w:r>
    </w:p>
    <w:bookmarkEnd w:id="319"/>
    <w:bookmarkStart w:name="z104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единый журнал вне зависимости от количества педагогов-психологов в организации образования.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441" w:id="321"/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</w:t>
            </w:r>
          </w:p>
        </w:tc>
      </w:tr>
    </w:tbl>
    <w:bookmarkStart w:name="z1044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воспитательной работы</w:t>
      </w:r>
    </w:p>
    <w:bookmarkEnd w:id="322"/>
    <w:bookmarkStart w:name="z1044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организаций среднего, технического и профессионального, послесреднего образования)</w:t>
      </w:r>
    </w:p>
    <w:bookmarkEnd w:id="323"/>
    <w:p>
      <w:pPr>
        <w:spacing w:after="0"/>
        <w:ind w:left="0"/>
        <w:jc w:val="both"/>
      </w:pPr>
      <w:bookmarkStart w:name="z10445" w:id="324"/>
      <w:r>
        <w:rPr>
          <w:rFonts w:ascii="Times New Roman"/>
          <w:b w:val="false"/>
          <w:i w:val="false"/>
          <w:color w:val="000000"/>
          <w:sz w:val="28"/>
        </w:rPr>
        <w:t>
      на ________ учебный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Педагог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Группа/Класс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группы/класса)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 мероприятий по направлениям 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Нормативное правовое обеспечение воспитания</w:t>
            </w:r>
          </w:p>
          <w:bookmarkEnd w:id="3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Научно-методическое и информационное обеспечение</w:t>
            </w:r>
          </w:p>
          <w:bookmarkEnd w:id="3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Механизмы реализации: мероприятия по приоритетным направлениям воспитания</w:t>
            </w:r>
          </w:p>
          <w:bookmarkEnd w:id="32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Направление: Воспитание казахстанского патриотизма и гражданственности, правовое воспитание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патриотического сознания и самосознания детей и молодежи, воспитание уважения к 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Направление: Духовно-нравственное воспитание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Направление: Национальное воспитание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Направление: Семейное воспитание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Направление: Трудовое, экономическое и экологическое воспитание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Направление: Интеллектуальное воспитание, воспитание информационной культуры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Направление: Поликультурное и художественно-эстетическое воспитание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Направление: Физическое воспитание, здоровый образ жизни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направления</w:t>
            </w:r>
          </w:p>
          <w:bookmarkEnd w:id="3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545" w:id="338"/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школы (составляется на 5 лет)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школы на 20 __ -20 __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разработки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разработчик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Сроки реализации 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-20 __ годы</w:t>
            </w:r>
          </w:p>
        </w:tc>
      </w:tr>
    </w:tbl>
    <w:p>
      <w:pPr>
        <w:spacing w:after="0"/>
        <w:ind w:left="0"/>
        <w:jc w:val="both"/>
      </w:pPr>
      <w:bookmarkStart w:name="z10567" w:id="346"/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Этапы развития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84" w:id="348"/>
      <w:r>
        <w:rPr>
          <w:rFonts w:ascii="Times New Roman"/>
          <w:b w:val="false"/>
          <w:i w:val="false"/>
          <w:color w:val="000000"/>
          <w:sz w:val="28"/>
        </w:rPr>
        <w:t>
      Мониторинг Программы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Разрабатывается и отслеживается педагогическим советом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I. Краткая характеристика современного состояния функционирования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II. Анализ состояния образовательной системы школы за 20 __ -20 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внешних и внутренних перспектив развития школы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Кадровые ресурсы</w:t>
            </w:r>
          </w:p>
          <w:bookmarkEnd w:id="34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Благоприятные возможности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Материально-технические ресурсы</w:t>
            </w:r>
          </w:p>
          <w:bookmarkEnd w:id="35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ресурсы</w:t>
            </w:r>
          </w:p>
          <w:bookmarkEnd w:id="35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Учебно-методические условия повышения качества образования и инновационная деятельность</w:t>
            </w:r>
          </w:p>
          <w:bookmarkEnd w:id="35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содержания образования</w:t>
            </w:r>
          </w:p>
          <w:bookmarkEnd w:id="35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Условия развития у учащихся интеллектуальных и творческих способностей,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  <w:bookmarkEnd w:id="36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формирования и реализации здорового образа жизни обучающихся</w:t>
            </w:r>
          </w:p>
          <w:bookmarkEnd w:id="36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сильные стороны</w:t>
            </w:r>
          </w:p>
          <w:bookmarkEnd w:id="3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Благоприятные возможности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угрозы (риски)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82" w:id="365"/>
      <w:r>
        <w:rPr>
          <w:rFonts w:ascii="Times New Roman"/>
          <w:b w:val="false"/>
          <w:i w:val="false"/>
          <w:color w:val="000000"/>
          <w:sz w:val="28"/>
        </w:rPr>
        <w:t>
      III. Миссия, цели и задачи школы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Миссия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Цель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Задачи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IV. Приоритетные направления развития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V. Механизм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VI. Ожидаемые результаты реализации Программы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учебной нагрузке педагогов (тарификации)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Предмет, который ведется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категории: по каким предметам, год присвоения и окончания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владения английским языком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квалификацию</w:t>
            </w:r>
          </w:p>
          <w:bookmarkEnd w:id="36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или на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лицее/гимназии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тетрадей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 обновленному содержанию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  <w:bookmarkEnd w:id="37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7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</w:t>
            </w:r>
          </w:p>
          <w:bookmarkEnd w:id="37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обновленное содержание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на английском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преподавание в сельской школе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инклюзивное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90" w:id="375"/>
      <w:r>
        <w:rPr>
          <w:rFonts w:ascii="Times New Roman"/>
          <w:b w:val="false"/>
          <w:i w:val="false"/>
          <w:color w:val="000000"/>
          <w:sz w:val="28"/>
        </w:rPr>
        <w:t>
     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Информация о количестве штатных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класс-комплектов (групп):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обучающихся (воспитанников):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Управленческий персонал</w:t>
            </w:r>
          </w:p>
          <w:bookmarkEnd w:id="37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управленческого персонала</w:t>
            </w:r>
          </w:p>
          <w:bookmarkEnd w:id="3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персонал</w:t>
            </w:r>
          </w:p>
          <w:bookmarkEnd w:id="38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основного персонала</w:t>
            </w:r>
          </w:p>
          <w:bookmarkEnd w:id="3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персонал</w:t>
            </w:r>
          </w:p>
          <w:bookmarkEnd w:id="38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административного персонала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персонал</w:t>
            </w:r>
          </w:p>
          <w:bookmarkEnd w:id="39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вспомогательного персонала</w:t>
            </w:r>
          </w:p>
          <w:bookmarkEnd w:id="3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  <w:bookmarkEnd w:id="39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рабочих</w:t>
            </w:r>
          </w:p>
          <w:bookmarkEnd w:id="3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штатных единиц</w:t>
            </w:r>
          </w:p>
          <w:bookmarkEnd w:id="4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61" w:id="401"/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 ______________________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должностей по блокам (персонал) ведется согласно Реестра должностей гражданских служащих в сфере образования и науки,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123 (зарегистрирован в Реестре государственной регистрации нормативных правовых актов под № 13181).</w:t>
      </w:r>
    </w:p>
    <w:p>
      <w:pPr>
        <w:spacing w:after="0"/>
        <w:ind w:left="0"/>
        <w:jc w:val="both"/>
      </w:pPr>
      <w:bookmarkStart w:name="z10862" w:id="402"/>
      <w:r>
        <w:rPr>
          <w:rFonts w:ascii="Times New Roman"/>
          <w:b w:val="false"/>
          <w:i w:val="false"/>
          <w:color w:val="000000"/>
          <w:sz w:val="28"/>
        </w:rPr>
        <w:t>
      Штатное расписание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штатных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должностной оклад (в 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10%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1 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9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9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внутришкольного контроля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рассмотрения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конт 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  <w:bookmarkEnd w:id="40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Контроль за качеством учебного процесса</w:t>
            </w:r>
          </w:p>
          <w:bookmarkEnd w:id="40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Контроль за работой по восполнению пробелов в знаниях и за работой со слабоуспевающими</w:t>
            </w:r>
          </w:p>
          <w:bookmarkEnd w:id="410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Учебно- исследовательская деятельность</w:t>
            </w:r>
          </w:p>
          <w:bookmarkEnd w:id="411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Контроль за уровнем мастерства и состоянием методической готовности учителя</w:t>
            </w:r>
          </w:p>
          <w:bookmarkEnd w:id="41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Контроль за качеством воспитательного процесса, проведением мероприятий</w:t>
            </w:r>
          </w:p>
          <w:bookmarkEnd w:id="413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91" w:id="4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bookmarkStart w:name="z10992" w:id="415"/>
      <w:r>
        <w:rPr>
          <w:rFonts w:ascii="Times New Roman"/>
          <w:b w:val="false"/>
          <w:i w:val="false"/>
          <w:color w:val="000000"/>
          <w:sz w:val="28"/>
        </w:rPr>
        <w:t>
      Рабочий учебный план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_______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1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Инвариантный компонент</w:t>
            </w:r>
          </w:p>
          <w:bookmarkEnd w:id="41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4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4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4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4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4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4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Инвариантная учебная нагрузка</w:t>
            </w:r>
          </w:p>
          <w:bookmarkEnd w:id="4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Элективные курсы</w:t>
            </w:r>
          </w:p>
          <w:bookmarkEnd w:id="4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Вариативный компонент</w:t>
            </w:r>
          </w:p>
          <w:bookmarkEnd w:id="4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294" w:id="444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личного состава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начата в _______________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(учебное заведение, факультет, специальность, № диплома, когда окончил)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23" w:id="44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какие курсы повышения квалификации окончил</w:t>
            </w:r>
          </w:p>
          <w:bookmarkEnd w:id="4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предмет преподает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аттестации, заключение аттестационной комиссии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персональное звание, ученая степень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 причины выбытия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50"/>
    <w:bookmarkStart w:name="z113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личного состава педагогов организации среднего</w:t>
      </w:r>
    </w:p>
    <w:bookmarkEnd w:id="451"/>
    <w:bookmarkStart w:name="z113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(далее – Книга учета) ведется во всех организациях среднего образования.</w:t>
      </w:r>
    </w:p>
    <w:bookmarkEnd w:id="452"/>
    <w:bookmarkStart w:name="z113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поступившие педагоги записываются в порядке последующих номеров.</w:t>
      </w:r>
    </w:p>
    <w:bookmarkEnd w:id="453"/>
    <w:bookmarkStart w:name="z113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Книге учета документально обосновываются.</w:t>
      </w:r>
    </w:p>
    <w:bookmarkEnd w:id="454"/>
    <w:bookmarkStart w:name="z113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пронумеровывается, прошнуровывается, скрепляется подписью</w:t>
      </w:r>
    </w:p>
    <w:bookmarkEnd w:id="455"/>
    <w:bookmarkStart w:name="z113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и печатью организации среднего образования.</w:t>
      </w:r>
    </w:p>
    <w:bookmarkEnd w:id="456"/>
    <w:bookmarkStart w:name="z113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при подключении организации образования к электронной системе</w:t>
      </w:r>
    </w:p>
    <w:bookmarkEnd w:id="457"/>
    <w:bookmarkStart w:name="z113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только в электронном формате, заполнение ее в бумажном варианте не требуется.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370" w:id="459"/>
      <w:r>
        <w:rPr>
          <w:rFonts w:ascii="Times New Roman"/>
          <w:b w:val="false"/>
          <w:i w:val="false"/>
          <w:color w:val="000000"/>
          <w:sz w:val="28"/>
        </w:rPr>
        <w:t>
      Титульный лист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образования)</w:t>
      </w:r>
    </w:p>
    <w:p>
      <w:pPr>
        <w:spacing w:after="0"/>
        <w:ind w:left="0"/>
        <w:jc w:val="both"/>
      </w:pPr>
      <w:bookmarkStart w:name="z11371" w:id="460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______20___ год</w:t>
      </w:r>
    </w:p>
    <w:p>
      <w:pPr>
        <w:spacing w:after="0"/>
        <w:ind w:left="0"/>
        <w:jc w:val="both"/>
      </w:pPr>
      <w:bookmarkStart w:name="z11372" w:id="461"/>
      <w:r>
        <w:rPr>
          <w:rFonts w:ascii="Times New Roman"/>
          <w:b w:val="false"/>
          <w:i w:val="false"/>
          <w:color w:val="000000"/>
          <w:sz w:val="28"/>
        </w:rPr>
        <w:t>
      План учебно-воспитательной работы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________учебный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работы</w:t>
            </w:r>
          </w:p>
          <w:bookmarkEnd w:id="4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394" w:id="464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замещенных уроков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(класс)________________________ ______________учебный год</w:t>
      </w:r>
    </w:p>
    <w:p>
      <w:pPr>
        <w:spacing w:after="0"/>
        <w:ind w:left="0"/>
        <w:jc w:val="both"/>
      </w:pPr>
      <w:bookmarkStart w:name="z11395" w:id="465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Дни, месяцы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по предмету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пропуска урока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24" w:id="467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педагога, проводившего замену урока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замененных уроков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педагога, проводившего замену урока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4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замещенных уроков ведется в каждой школе заместителем директора по учебной работе школы (директором).</w:t>
      </w:r>
    </w:p>
    <w:bookmarkEnd w:id="469"/>
    <w:bookmarkStart w:name="z1144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bookmarkEnd w:id="470"/>
    <w:bookmarkStart w:name="z1144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bookmarkEnd w:id="4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44" w:id="47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Алфавитная книга записи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445" w:id="473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организацию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класс поступил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 (правая сторона)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обучающегося</w:t>
            </w:r>
          </w:p>
          <w:bookmarkEnd w:id="4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выезда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класса выбыл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выбытии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 (в том числе окончание организации среднего образования)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 о выдаче личного 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2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bookmarkEnd w:id="479"/>
    <w:bookmarkStart w:name="z1152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bookmarkEnd w:id="480"/>
    <w:bookmarkStart w:name="z1152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bookmarkEnd w:id="481"/>
    <w:bookmarkStart w:name="z1153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bookmarkEnd w:id="482"/>
    <w:bookmarkStart w:name="z1153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33" w:id="484"/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выбывших и прибывших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город/село ____________, район ___________,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Сведения о выбывших/прибывших обучающихся </w:t>
            </w:r>
          </w:p>
          <w:bookmarkEnd w:id="4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Открепительный талон о снятии с учета выбывшего/ о принятии на учет прибывшего обучающегося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</w:t>
            </w:r>
          </w:p>
          <w:bookmarkEnd w:id="4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</w:t>
            </w:r>
          </w:p>
          <w:bookmarkEnd w:id="4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_________________________</w:t>
            </w:r>
          </w:p>
          <w:bookmarkEnd w:id="4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</w:t>
            </w:r>
          </w:p>
          <w:bookmarkEnd w:id="4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обучения _______________</w:t>
            </w:r>
          </w:p>
          <w:bookmarkEnd w:id="4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обучения 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выбыл __________________________________________________</w:t>
            </w:r>
          </w:p>
          <w:bookmarkEnd w:id="4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среднего образования__________________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адрес) _____________________________ _____________________________</w:t>
            </w:r>
          </w:p>
        </w:tc>
      </w:tr>
    </w:tbl>
    <w:p>
      <w:pPr>
        <w:spacing w:after="0"/>
        <w:ind w:left="0"/>
        <w:jc w:val="both"/>
      </w:pPr>
      <w:bookmarkStart w:name="z11557" w:id="494"/>
      <w:r>
        <w:rPr>
          <w:rFonts w:ascii="Times New Roman"/>
          <w:b w:val="false"/>
          <w:i w:val="false"/>
          <w:color w:val="000000"/>
          <w:sz w:val="28"/>
        </w:rPr>
        <w:t>
       Руководитель организации среднего образования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(печать организации среднего образования) "__" ____________ 20___ года</w:t>
      </w:r>
    </w:p>
    <w:bookmarkStart w:name="z1155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bookmarkEnd w:id="495"/>
    <w:bookmarkStart w:name="z1155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bookmarkEnd w:id="496"/>
    <w:bookmarkStart w:name="z1156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bookmarkEnd w:id="497"/>
    <w:bookmarkStart w:name="z1156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63" w:id="499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регистрации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564" w:id="500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bookmarkStart w:name="z1156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7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580" w:id="504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и выдачи аттестатов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bookmarkStart w:name="z11581" w:id="505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 часть. Учет аттестатов об окончании организации основного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bookmarkStart w:name="z1158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страницы книги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  <w:bookmarkEnd w:id="50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номера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05" w:id="509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  <w:bookmarkEnd w:id="51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3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12"/>
    <w:p>
      <w:pPr>
        <w:spacing w:after="0"/>
        <w:ind w:left="0"/>
        <w:jc w:val="both"/>
      </w:pPr>
      <w:bookmarkStart w:name="z11633" w:id="513"/>
      <w:r>
        <w:rPr>
          <w:rFonts w:ascii="Times New Roman"/>
          <w:b w:val="false"/>
          <w:i w:val="false"/>
          <w:color w:val="000000"/>
          <w:sz w:val="28"/>
        </w:rPr>
        <w:t>
      2 часть. Учет выдачи аттестатов об окончании организации основного среднего образования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Внутренняя сторона книги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окончившего 9 (10)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69" w:id="516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аттестатов об окончании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9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518"/>
    <w:bookmarkStart w:name="z1169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bookmarkEnd w:id="519"/>
    <w:bookmarkStart w:name="z1169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(подпись)</w:t>
      </w:r>
    </w:p>
    <w:bookmarkEnd w:id="520"/>
    <w:bookmarkStart w:name="z1169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 года</w:t>
      </w:r>
    </w:p>
    <w:bookmarkEnd w:id="521"/>
    <w:bookmarkStart w:name="z1169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bookmarkEnd w:id="522"/>
    <w:bookmarkStart w:name="z1169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bookmarkEnd w:id="523"/>
    <w:bookmarkStart w:name="z1169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особыми образовательными потребностями, обучающимся в общеобразовательных школах, выдается аттестат серии БТ в соответствии с приложением 5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bookmarkEnd w:id="524"/>
    <w:bookmarkStart w:name="z1169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bookmarkEnd w:id="525"/>
    <w:bookmarkStart w:name="z1169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bookmarkEnd w:id="526"/>
    <w:bookmarkStart w:name="z1169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bookmarkEnd w:id="527"/>
    <w:bookmarkStart w:name="z1170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bookmarkEnd w:id="528"/>
    <w:bookmarkStart w:name="z1170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bookmarkEnd w:id="529"/>
    <w:bookmarkStart w:name="z1170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списка всех окончивших школу в данном году должны быть росписи лиц, получивших аттестаты.</w:t>
      </w:r>
    </w:p>
    <w:bookmarkEnd w:id="530"/>
    <w:bookmarkStart w:name="z1170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bookmarkEnd w:id="531"/>
    <w:bookmarkStart w:name="z1170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bookmarkEnd w:id="532"/>
    <w:bookmarkStart w:name="z1170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bookmarkEnd w:id="5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707" w:id="534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и выдачи аттестатов об окончании общего среднего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(области, города республиканского значения, столицы)</w:t>
      </w:r>
    </w:p>
    <w:p>
      <w:pPr>
        <w:spacing w:after="0"/>
        <w:ind w:left="0"/>
        <w:jc w:val="both"/>
      </w:pPr>
      <w:bookmarkStart w:name="z11708" w:id="535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 часть. Учет аттестатов об общем среднем образовании</w:t>
      </w:r>
    </w:p>
    <w:p>
      <w:pPr>
        <w:spacing w:after="0"/>
        <w:ind w:left="0"/>
        <w:jc w:val="both"/>
      </w:pPr>
      <w:bookmarkStart w:name="z11709" w:id="536"/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  <w:bookmarkEnd w:id="53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и основание для оприходования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32" w:id="539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серия, номер аттестата об общем среднем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выдачи, 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45" w:id="541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 часть. Учет выдачи аттестатов об общем среднем образовании</w:t>
      </w:r>
    </w:p>
    <w:p>
      <w:pPr>
        <w:spacing w:after="0"/>
        <w:ind w:left="0"/>
        <w:jc w:val="both"/>
      </w:pPr>
      <w:bookmarkStart w:name="z11746" w:id="542"/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книги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аттестата об общем среднем образовании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среднюю школу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данную организацию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по предметам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75" w:id="544"/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месяц, число решения педсовета об окончании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аттестата об общем среднем образовании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9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</w:t>
      </w:r>
    </w:p>
    <w:bookmarkEnd w:id="546"/>
    <w:bookmarkStart w:name="z1179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книге, пронумерованной, прошнурованной и скрепленной печатью, _____________ страниц (прописью)</w:t>
      </w:r>
    </w:p>
    <w:bookmarkEnd w:id="547"/>
    <w:bookmarkStart w:name="z1179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среднего образования _____________________ (подпись)</w:t>
      </w:r>
    </w:p>
    <w:bookmarkEnd w:id="548"/>
    <w:bookmarkStart w:name="z1179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"_____" ____________ _____ года</w:t>
      </w:r>
    </w:p>
    <w:bookmarkEnd w:id="549"/>
    <w:bookmarkStart w:name="z1180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бланков и выдачи аттестатов об общем среднем образовании (далее – Книга) ведется в общей средней школе.</w:t>
      </w:r>
    </w:p>
    <w:bookmarkEnd w:id="550"/>
    <w:bookmarkStart w:name="z1180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bookmarkEnd w:id="551"/>
    <w:bookmarkStart w:name="z1180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bookmarkEnd w:id="552"/>
    <w:bookmarkStart w:name="z1180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Книги записываются полные сведения об обучающихся, окончивших среднюю школу.</w:t>
      </w:r>
    </w:p>
    <w:bookmarkEnd w:id="553"/>
    <w:bookmarkStart w:name="z1180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bookmarkEnd w:id="554"/>
    <w:bookmarkStart w:name="z1180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bookmarkEnd w:id="555"/>
    <w:bookmarkStart w:name="z1180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bookmarkEnd w:id="556"/>
    <w:bookmarkStart w:name="z1180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bookmarkEnd w:id="557"/>
    <w:bookmarkStart w:name="z1180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bookmarkEnd w:id="558"/>
    <w:bookmarkStart w:name="z1180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bookmarkEnd w:id="559"/>
    <w:bookmarkStart w:name="z1181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60"/>
    <w:bookmarkStart w:name="z1181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bookmarkEnd w:id="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813" w:id="562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табелей успеваемости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организации среднего образования)</w:t>
      </w:r>
    </w:p>
    <w:p>
      <w:pPr>
        <w:spacing w:after="0"/>
        <w:ind w:left="0"/>
        <w:jc w:val="both"/>
      </w:pPr>
      <w:bookmarkStart w:name="z11814" w:id="563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(областное, городское республиканского значения, столицы, городское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управление, районный (отдел)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"_____" 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bookmarkStart w:name="z11815" w:id="564"/>
      <w:r>
        <w:rPr>
          <w:rFonts w:ascii="Times New Roman"/>
          <w:b w:val="false"/>
          <w:i w:val="false"/>
          <w:color w:val="000000"/>
          <w:sz w:val="28"/>
        </w:rPr>
        <w:t>
      Получил______________________________________________________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 республиканского значения, столица, 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 "_____"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bookmarkStart w:name="z11816" w:id="565"/>
      <w:r>
        <w:rPr>
          <w:rFonts w:ascii="Times New Roman"/>
          <w:b w:val="false"/>
          <w:i w:val="false"/>
          <w:color w:val="000000"/>
          <w:sz w:val="28"/>
        </w:rPr>
        <w:t>
      Место печати 20__/20__учебный год 1 класс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45" w:id="568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Классный руководитель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регистрации табеля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 в другую школу (№ приказа, дата убытия)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классного руководителя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81" w:id="571"/>
      <w:r>
        <w:rPr>
          <w:rFonts w:ascii="Times New Roman"/>
          <w:b w:val="false"/>
          <w:i w:val="false"/>
          <w:color w:val="000000"/>
          <w:sz w:val="28"/>
        </w:rPr>
        <w:t>
      Далее до конца страницы.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на начало года 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дополнительно в течение года 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выдано __________________________________________________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bookmarkStart w:name="z118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bookmarkEnd w:id="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884" w:id="573"/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учета выдачи похвальных листов и похвальных грамот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(города, села,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(области, города республиканского значения, столицы)</w:t>
      </w:r>
    </w:p>
    <w:p>
      <w:pPr>
        <w:spacing w:after="0"/>
        <w:ind w:left="0"/>
        <w:jc w:val="both"/>
      </w:pPr>
      <w:bookmarkStart w:name="z11885" w:id="574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награжденного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класс окончил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месяц и число получения награды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награды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10" w:id="576"/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книги.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настоящей книге, пронумерованной, прошнурованной и 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Директор организации среднего образования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 ____ год</w:t>
      </w:r>
    </w:p>
    <w:bookmarkStart w:name="z1191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1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предварительной записи детей на консультацию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обследования</w:t>
            </w:r>
          </w:p>
          <w:bookmarkEnd w:id="5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ребенка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(запрос, жалобы) обращения в психолого-медико-педагогическую консультацию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ребенка (при его наличии)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обращения в психолого-медико-педагогическую консультацию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психолого-медико-педагогической консультации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44" w:id="581"/>
      <w:r>
        <w:rPr>
          <w:rFonts w:ascii="Times New Roman"/>
          <w:b w:val="false"/>
          <w:i w:val="false"/>
          <w:color w:val="000000"/>
          <w:sz w:val="28"/>
        </w:rPr>
        <w:t>
      Карта развития ребенка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(число, месяц, год)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Школа №, класс, язык обучения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Группа инвалидности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Детский сад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Кем направлен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семьи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Мать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Отец (фамилия, имя, отчество (при его наличии), возраст, образование)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Дети (пол, возраст)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Причины обращения в психолого-медико-педагогическую консультацию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Жалобы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психофизическом развитии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Течение беременности матери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Вес_________________________________________________________________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по шкале Апгар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Диагноз при выписке из родильного дома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Вскармливание (грудное, искусственное)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Отнят от груди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Держит головку, сидит, ползает, ходит, месяц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Реакция зрительного сосредоточения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Реакция слухового сосредоточени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Манипуляция с предметами действия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Понимание речи взрослого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навыков опрятности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навыков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развития (с момента рождения и до настоящего времени)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Заболевания (перенесенные с рождения и до настоящего времени)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Судороги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Нейроинфекции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Черепно-мозговая травма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Факты реанимации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Поствакциональные осложнения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Инфекционные заболевания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Соматические заболевания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Недержание мочи, кала (редко, иногда, часто)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Заикание, тики, навязчивые движения, аллергия, диатез, дисбактериоз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врача-офтальмолога о состоянии зрения (степени снижения зрительной функции)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врача-сурдолога о состоянии слуха (степени снижения слуховой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функции в децибеллах)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Семейный анамнез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Пребывание в детском саду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адаптации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программы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школьного обучения: начал учиться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организации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Дублирование класса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Трудности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История проблем психического развития ребенка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Социальная ситуация развития ребенка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Социальная характеристика семьи: без особенностей; нуждается в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педагогическом обследовании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 условия родительского воспитания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История проблем психического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Обследование невропатологом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Обследование психиатром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психологом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учителем-логопедом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Обследования ребенка педагогом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социального педагога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дополнительных исследований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Общее заключение психолого-медико-педагогической консультации (далее - ПМПК)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(психолого-педагогическое заключение)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Особое мнение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по образовательной программе и особым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образовательным потребностям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и рекомендации действительны (указания срока действия)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Заведующий ПМПК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ПМПК 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946" w:id="582"/>
      <w:r>
        <w:rPr>
          <w:rFonts w:ascii="Times New Roman"/>
          <w:b w:val="false"/>
          <w:i w:val="false"/>
          <w:color w:val="000000"/>
          <w:sz w:val="28"/>
        </w:rPr>
        <w:t>
      Индивидуально-развивающая программа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Паспортная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в кабинет психолого-педагогической коррекции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матери______________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отца_________________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участвующие в воспитании ребенка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организаций образования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обучения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бытового общения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обучения___________________________________________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ПМПК)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специалистов ПМПК___________________________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Сроки оказания услуг специалистами: цикл №___ с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_____/_____ цикл №______ с _____по _ цикл №___ с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____/______ цикл №______ с _______ по 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помощи в рамках оказания государственных услуг в сфере психолого-педагогической поддержки</w:t>
            </w:r>
          </w:p>
          <w:bookmarkEnd w:id="5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кратковременного пребывания</w:t>
            </w:r>
          </w:p>
          <w:bookmarkEnd w:id="58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логопедическое занятие</w:t>
            </w:r>
          </w:p>
          <w:bookmarkEnd w:id="58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Подгрупповые логопедические занятия</w:t>
            </w:r>
          </w:p>
          <w:bookmarkEnd w:id="58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(индивидуальные)</w:t>
            </w:r>
          </w:p>
          <w:bookmarkEnd w:id="5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(подгрупповые)</w:t>
            </w:r>
          </w:p>
          <w:bookmarkEnd w:id="58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(индивидуальные)</w:t>
            </w:r>
          </w:p>
          <w:bookmarkEnd w:id="59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(подгрупповые)</w:t>
            </w:r>
          </w:p>
          <w:bookmarkEnd w:id="59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8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Выполненный</w:t>
            </w:r>
          </w:p>
          <w:bookmarkEnd w:id="5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в месяц</w:t>
            </w:r>
          </w:p>
          <w:bookmarkEnd w:id="59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5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14" w:id="597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Цикла</w:t>
            </w:r>
          </w:p>
          <w:bookmarkEnd w:id="5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25" w:id="599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Сбор информации о ребенке.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 Краткая история развития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развитие: Держать голову ______сидеть ____ ползать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______ходить_____месяц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Речевое развитие________________________________________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Понимать речь взрослого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действия с предметами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Процессуальная игра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Сюжетная игра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Сюжетно-ролевая игра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Навыки опрятности и самообслуживания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семейного воспитания_________________________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для работы 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6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педагог</w:t>
            </w:r>
          </w:p>
          <w:bookmarkEnd w:id="6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  <w:bookmarkEnd w:id="6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физической культуре (далее - ЛФК)</w:t>
            </w:r>
          </w:p>
          <w:bookmarkEnd w:id="6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6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Педагог-воспитатель</w:t>
            </w:r>
          </w:p>
          <w:bookmarkEnd w:id="6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Ответственный специалист </w:t>
            </w:r>
          </w:p>
          <w:bookmarkEnd w:id="6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5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8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bookmarkEnd w:id="613"/>
    <w:bookmarkStart w:name="z1219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614"/>
    <w:p>
      <w:pPr>
        <w:spacing w:after="0"/>
        <w:ind w:left="0"/>
        <w:jc w:val="both"/>
      </w:pPr>
      <w:bookmarkStart w:name="z12191" w:id="615"/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2.3.3 Речевое развитие:</w:t>
      </w:r>
    </w:p>
    <w:bookmarkStart w:name="z1219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616"/>
    <w:bookmarkStart w:name="z1219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617"/>
    <w:p>
      <w:pPr>
        <w:spacing w:after="0"/>
        <w:ind w:left="0"/>
        <w:jc w:val="both"/>
      </w:pPr>
      <w:bookmarkStart w:name="z12194" w:id="618"/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Коррекционно-развивающая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программы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Возраст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(профиль)________________________________________________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bookmarkEnd w:id="6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0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развивающей работы</w:t>
            </w:r>
          </w:p>
          <w:bookmarkEnd w:id="6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13" w:id="623"/>
      <w:r>
        <w:rPr>
          <w:rFonts w:ascii="Times New Roman"/>
          <w:b w:val="false"/>
          <w:i w:val="false"/>
          <w:color w:val="000000"/>
          <w:sz w:val="28"/>
        </w:rPr>
        <w:t>
      Заведующий кабинета психолого-педагогической коррекции ________________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Результаты коррекционно -развивающей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3.1 Балльная оценка (0 – цели не достигнуты, 1 – цели достигнуты частично (25%); цели достигнуты не полностью (50%), 3 – цели достигнуты (100%)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коррекционного обучения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направлен (выбыл)_____________________________________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3.2 Заключение специалистов: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215" w:id="624"/>
      <w:r>
        <w:rPr>
          <w:rFonts w:ascii="Times New Roman"/>
          <w:b w:val="false"/>
          <w:i w:val="false"/>
          <w:color w:val="000000"/>
          <w:sz w:val="28"/>
        </w:rPr>
        <w:t>
      Индивидуально-развивающая программа</w:t>
      </w:r>
    </w:p>
    <w:bookmarkEnd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Паспортная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1.1 Данные о ребенке и его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в реабилитационный центр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матери____________________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отца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участвующие в воспитании ребенка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организаций образования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Язык бытового общения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обучения________________________________________________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психолого-медико-педагогической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ПМПК)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Запрос родителей или других законных представителей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Рекомендации специалистов ПМПК________________________________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1.2. Учет видов психолого-педагогической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Сроки оказания услуг специалистами: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цикл №___ с ________ по ____/______ цикл №____ с ______ по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цикл №___ с ______ по _____/_____ цикл №______ с ____ по 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помощи в рамках оказания государственных услуг в сфере психолого-педагогической поддержки</w:t>
            </w:r>
          </w:p>
          <w:bookmarkEnd w:id="6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Рекомендованный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 в месяц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кратковременного пребывания</w:t>
            </w:r>
          </w:p>
          <w:bookmarkEnd w:id="6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группы дневного пребывания</w:t>
            </w:r>
          </w:p>
          <w:bookmarkEnd w:id="6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логопедическое занятие</w:t>
            </w:r>
          </w:p>
          <w:bookmarkEnd w:id="6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Подгрупповые логопедические занятия</w:t>
            </w:r>
          </w:p>
          <w:bookmarkEnd w:id="63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(индивидуальные)</w:t>
            </w:r>
          </w:p>
          <w:bookmarkEnd w:id="63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 специальным педагогом (подгрупповые)</w:t>
            </w:r>
          </w:p>
          <w:bookmarkEnd w:id="63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(индивидуальные)</w:t>
            </w:r>
          </w:p>
          <w:bookmarkEnd w:id="63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психолога (подгрупповые)</w:t>
            </w:r>
          </w:p>
          <w:bookmarkEnd w:id="6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консультирование</w:t>
            </w:r>
          </w:p>
          <w:bookmarkEnd w:id="6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Музыкально-ритмические занятия (подгрупповые)</w:t>
            </w:r>
          </w:p>
          <w:bookmarkEnd w:id="6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Командная оценка психофизического состояния</w:t>
            </w:r>
          </w:p>
          <w:bookmarkEnd w:id="6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социального педагога / работника</w:t>
            </w:r>
          </w:p>
          <w:bookmarkEnd w:id="63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 -невропатолога</w:t>
            </w:r>
          </w:p>
          <w:bookmarkEnd w:id="6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врача-реабилитолога</w:t>
            </w:r>
          </w:p>
          <w:bookmarkEnd w:id="64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 (индивидуальные)</w:t>
            </w:r>
          </w:p>
          <w:bookmarkEnd w:id="64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ЛФК (подгрупповые)</w:t>
            </w:r>
          </w:p>
          <w:bookmarkEnd w:id="6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</w:t>
            </w:r>
          </w:p>
          <w:bookmarkEnd w:id="64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9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Выполненный</w:t>
            </w:r>
          </w:p>
          <w:bookmarkEnd w:id="6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 в месяц</w:t>
            </w:r>
          </w:p>
          <w:bookmarkEnd w:id="64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6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05" w:id="649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________________________________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цикла</w:t>
            </w:r>
          </w:p>
          <w:bookmarkEnd w:id="6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планируемого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16" w:id="651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Сбор информации о ребенке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 Краткая история развития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Моторное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Держать голову _____сидеть ______ ползать _______ходить_____мес.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Речевое развитие_____________________________________________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Лепет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Понимать речь взрослого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Психическое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Комплекс оживления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действия с предметами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Процессуальная игра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Сюжетная игра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Сюжетно-ролевая игра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Навыки опрятности и самообслуживания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Особенности семейного воспитания____________________________</w:t>
      </w:r>
    </w:p>
    <w:bookmarkStart w:name="z1251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для работы по индивидуально-развивающей программе: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bookmarkEnd w:id="6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педагог</w:t>
            </w:r>
          </w:p>
          <w:bookmarkEnd w:id="6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  <w:bookmarkEnd w:id="6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физической культуре</w:t>
            </w:r>
          </w:p>
          <w:bookmarkEnd w:id="6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  <w:bookmarkEnd w:id="6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Врач-реабилитолог</w:t>
            </w:r>
          </w:p>
          <w:bookmarkEnd w:id="6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Педагог-воспитатель</w:t>
            </w:r>
          </w:p>
          <w:bookmarkEnd w:id="6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Ответственный специалист </w:t>
            </w:r>
          </w:p>
          <w:bookmarkEnd w:id="6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5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Состояние психофизического развития ребенка на начало коррекционно-развивающего обучения:</w:t>
      </w:r>
    </w:p>
    <w:bookmarkEnd w:id="667"/>
    <w:bookmarkStart w:name="z125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bookmarkEnd w:id="668"/>
    <w:p>
      <w:pPr>
        <w:spacing w:after="0"/>
        <w:ind w:left="0"/>
        <w:jc w:val="both"/>
      </w:pPr>
      <w:bookmarkStart w:name="z12587" w:id="669"/>
      <w:r>
        <w:rPr>
          <w:rFonts w:ascii="Times New Roman"/>
          <w:b w:val="false"/>
          <w:i w:val="false"/>
          <w:color w:val="000000"/>
          <w:sz w:val="28"/>
        </w:rPr>
        <w:t>
      2.3.2 Социальное взаимодействие и коммуникация ________________________</w:t>
      </w:r>
    </w:p>
    <w:bookmarkEnd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2.3.3 Речевое развитие:</w:t>
      </w:r>
    </w:p>
    <w:bookmarkStart w:name="z125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 Развитие познавательной деятельности (мышления, восприятия, внимания, памяти).</w:t>
      </w:r>
    </w:p>
    <w:bookmarkEnd w:id="670"/>
    <w:bookmarkStart w:name="z125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Развитие ведущей и других видов детской деятельности (изобразительная, конструктивная)</w:t>
      </w:r>
    </w:p>
    <w:bookmarkEnd w:id="671"/>
    <w:p>
      <w:pPr>
        <w:spacing w:after="0"/>
        <w:ind w:left="0"/>
        <w:jc w:val="both"/>
      </w:pPr>
      <w:bookmarkStart w:name="z12590" w:id="672"/>
      <w:r>
        <w:rPr>
          <w:rFonts w:ascii="Times New Roman"/>
          <w:b w:val="false"/>
          <w:i w:val="false"/>
          <w:color w:val="000000"/>
          <w:sz w:val="28"/>
        </w:rPr>
        <w:t>
      2.3.5 Моторное развитие (крупная, мелкая моторика) _______________________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2.3.6 Социально-бытовые и адаптивные навыки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20____г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</w:t>
            </w:r>
          </w:p>
        </w:tc>
      </w:tr>
    </w:tbl>
    <w:p>
      <w:pPr>
        <w:spacing w:after="0"/>
        <w:ind w:left="0"/>
        <w:jc w:val="both"/>
      </w:pPr>
      <w:bookmarkStart w:name="z12592" w:id="673"/>
      <w:r>
        <w:rPr>
          <w:rFonts w:ascii="Times New Roman"/>
          <w:b w:val="false"/>
          <w:i w:val="false"/>
          <w:color w:val="000000"/>
          <w:sz w:val="28"/>
        </w:rPr>
        <w:t>
      3. Коррекционно-развивающая программа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программы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Возраст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Специалисты (профиль)____________________________________________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bookmarkEnd w:id="6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развивающей работы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Цели-ожидаемые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достижении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0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Содержание коррекционно-развивающей программы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развивающей работы</w:t>
            </w:r>
          </w:p>
          <w:bookmarkEnd w:id="6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методики, приемы, средства развивающей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11" w:id="678"/>
      <w:r>
        <w:rPr>
          <w:rFonts w:ascii="Times New Roman"/>
          <w:b w:val="false"/>
          <w:i w:val="false"/>
          <w:color w:val="000000"/>
          <w:sz w:val="28"/>
        </w:rPr>
        <w:t>
      Заведующий реабилитационного центра _______________________________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Результаты коррекционно-развивающей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4.1 Балльная оценка (0 – цели не достигнуты, 1 – цели достигнуты частично (25%); цели достигнуты не полностью (50%), 3 – цели достигнуты (100%)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коррекционного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направлен (выбыл)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4.2 Заключение специалистов: _____________________________________</w:t>
      </w:r>
    </w:p>
    <w:bookmarkStart w:name="z1261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детей по заключению психолого-медико-педагогической консультации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ребенка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по заключению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(+/-, диагноз)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(каз/рус)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 телефон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 и кем (номер психолого-медико-педагогической консультации)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организован (Место посещения других учреждений)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Центре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638" w:id="681"/>
      <w:r>
        <w:rPr>
          <w:rFonts w:ascii="Times New Roman"/>
          <w:b w:val="false"/>
          <w:i w:val="false"/>
          <w:color w:val="000000"/>
          <w:sz w:val="28"/>
        </w:rPr>
        <w:t>
      Регистрационная форма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Регистрационный номер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первичной консультации (сбор анамнеза)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ребенка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Дата рождения (возраст) ребенка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Кто обращается: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Родители или другие законные представители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ребенка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Место проживания (адрес)___________________________________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Кем направлен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Причина обращения (запрос)_________________________________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Что беспокоит (проблемы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Что рекомендовано: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 (причина, что рекомендовано)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Направлен на диагностическое обследование (дата)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М-CHAT (М-ЧАТ), АДОS (АДОС) (дата)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e-mail (е-майл)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Ответственный за сбор анамнеза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Карта развития ребенка</w:t>
      </w:r>
    </w:p>
    <w:bookmarkStart w:name="z1263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Анамнестические данные</w:t>
      </w:r>
    </w:p>
    <w:bookmarkEnd w:id="682"/>
    <w:bookmarkStart w:name="z1264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bookmarkEnd w:id="683"/>
    <w:p>
      <w:pPr>
        <w:spacing w:after="0"/>
        <w:ind w:left="0"/>
        <w:jc w:val="both"/>
      </w:pPr>
      <w:bookmarkStart w:name="z12641" w:id="684"/>
      <w:r>
        <w:rPr>
          <w:rFonts w:ascii="Times New Roman"/>
          <w:b w:val="false"/>
          <w:i w:val="false"/>
          <w:color w:val="000000"/>
          <w:sz w:val="28"/>
        </w:rPr>
        <w:t>
      Лечение (амбулаторное, стационар) _______________________________________</w:t>
      </w:r>
    </w:p>
    <w:bookmarkEnd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Психотравмирующие ситуации, психологические перегрузки _________________</w:t>
      </w:r>
    </w:p>
    <w:bookmarkStart w:name="z1264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состояние: агрессия, плаксивость, постоянная усталость, раздражительность, другое</w:t>
      </w:r>
    </w:p>
    <w:bookmarkEnd w:id="685"/>
    <w:bookmarkStart w:name="z1264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bookmarkEnd w:id="686"/>
    <w:bookmarkStart w:name="z1264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 родился: в головном, ягодичном, ножном прилежании.</w:t>
      </w:r>
    </w:p>
    <w:bookmarkEnd w:id="687"/>
    <w:bookmarkStart w:name="z1264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bookmarkEnd w:id="688"/>
    <w:p>
      <w:pPr>
        <w:spacing w:after="0"/>
        <w:ind w:left="0"/>
        <w:jc w:val="both"/>
      </w:pPr>
      <w:bookmarkStart w:name="z12646" w:id="689"/>
      <w:r>
        <w:rPr>
          <w:rFonts w:ascii="Times New Roman"/>
          <w:b w:val="false"/>
          <w:i w:val="false"/>
          <w:color w:val="000000"/>
          <w:sz w:val="28"/>
        </w:rPr>
        <w:t>
      Диагноз при рождении: ___________________________________________________</w:t>
      </w:r>
    </w:p>
    <w:bookmarkEnd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Стационарное лечение: (заключение после стационара)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Оценка по шкале Апгар______</w:t>
      </w:r>
    </w:p>
    <w:bookmarkStart w:name="z1264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Вскармливание: 1-е кормление на_____сутки, взял грудь: активно, вяло, отказался; грудное/искусственно. Отнятие от груди____________</w:t>
      </w:r>
    </w:p>
    <w:bookmarkEnd w:id="690"/>
    <w:bookmarkStart w:name="z1264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Заболевания (перенесенные с рождения и до настоящего времени)</w:t>
      </w:r>
    </w:p>
    <w:bookmarkEnd w:id="691"/>
    <w:bookmarkStart w:name="z1264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Судороги (вздрагивания, тремор ручек/подбородка, судороги при повышении</w:t>
      </w:r>
    </w:p>
    <w:bookmarkEnd w:id="692"/>
    <w:p>
      <w:pPr>
        <w:spacing w:after="0"/>
        <w:ind w:left="0"/>
        <w:jc w:val="both"/>
      </w:pPr>
      <w:bookmarkStart w:name="z12650" w:id="693"/>
      <w:r>
        <w:rPr>
          <w:rFonts w:ascii="Times New Roman"/>
          <w:b w:val="false"/>
          <w:i w:val="false"/>
          <w:color w:val="000000"/>
          <w:sz w:val="28"/>
        </w:rPr>
        <w:t>
      температуры тела до 1 года, дебют и частота судорог) _________________________</w:t>
      </w:r>
    </w:p>
    <w:bookmarkEnd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Нейроинфекции__________________________________________________________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Черепно-мозговые травмы_________________________________________________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Поствакцинальные осложнения_____________________________________________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Инфекционные заболевания________________________________________________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Заболевания внутренних органов____________________________________________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Диатез, дисбактериоз, аллергия______________________________________________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Связь ухудшения психического состояния с соматическим неблагополучием: тревоги,</w:t>
      </w:r>
    </w:p>
    <w:p>
      <w:pPr>
        <w:spacing w:after="0"/>
        <w:ind w:left="0"/>
        <w:jc w:val="both"/>
      </w:pPr>
      <w:bookmarkStart w:name="z12651" w:id="694"/>
      <w:r>
        <w:rPr>
          <w:rFonts w:ascii="Times New Roman"/>
          <w:b w:val="false"/>
          <w:i w:val="false"/>
          <w:color w:val="000000"/>
          <w:sz w:val="28"/>
        </w:rPr>
        <w:t>
      страхи, другие аффективные расстройства, стереотипии_________________________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Манифестация проявлений аутизма, регресс приобретенных навыков, общения, речи</w:t>
      </w:r>
    </w:p>
    <w:p>
      <w:pPr>
        <w:spacing w:after="0"/>
        <w:ind w:left="0"/>
        <w:jc w:val="both"/>
      </w:pPr>
      <w:bookmarkStart w:name="z12652" w:id="695"/>
      <w:r>
        <w:rPr>
          <w:rFonts w:ascii="Times New Roman"/>
          <w:b w:val="false"/>
          <w:i w:val="false"/>
          <w:color w:val="000000"/>
          <w:sz w:val="28"/>
        </w:rPr>
        <w:t>
      после соматического заболевания, вакцинации, стресса _________________________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Семейный анамнез_________________________________________________________</w:t>
      </w:r>
    </w:p>
    <w:bookmarkStart w:name="z1265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Психическое развитие:</w:t>
      </w:r>
    </w:p>
    <w:bookmarkEnd w:id="696"/>
    <w:bookmarkStart w:name="z1265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год жизни</w:t>
      </w:r>
    </w:p>
    <w:bookmarkEnd w:id="697"/>
    <w:bookmarkStart w:name="z1265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Моторное развитие: голову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bookmarkEnd w:id="698"/>
    <w:bookmarkStart w:name="z1265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мышечного тонуса: гипертонус, гипотонус.</w:t>
      </w:r>
    </w:p>
    <w:bookmarkEnd w:id="699"/>
    <w:bookmarkStart w:name="z1265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bookmarkEnd w:id="700"/>
    <w:bookmarkStart w:name="z1265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Сенсорное развитие: реакции зрительного и слухового сосредоточения ______________ прослеживания _____ локализации источника звука ______</w:t>
      </w:r>
    </w:p>
    <w:bookmarkEnd w:id="701"/>
    <w:bookmarkStart w:name="z1265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bookmarkEnd w:id="702"/>
    <w:bookmarkStart w:name="z1266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bookmarkEnd w:id="703"/>
    <w:bookmarkStart w:name="z1266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Эмоциональные игры "Ладушки", "Ку-ку" ______________________</w:t>
      </w:r>
    </w:p>
    <w:bookmarkEnd w:id="704"/>
    <w:bookmarkStart w:name="z1266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bookmarkEnd w:id="705"/>
    <w:p>
      <w:pPr>
        <w:spacing w:after="0"/>
        <w:ind w:left="0"/>
        <w:jc w:val="both"/>
      </w:pPr>
      <w:bookmarkStart w:name="z12663" w:id="706"/>
      <w:r>
        <w:rPr>
          <w:rFonts w:ascii="Times New Roman"/>
          <w:b w:val="false"/>
          <w:i w:val="false"/>
          <w:color w:val="000000"/>
          <w:sz w:val="28"/>
        </w:rPr>
        <w:t>
      Формирование привязанности__________________________________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"Сверхобщительность".</w:t>
      </w:r>
    </w:p>
    <w:bookmarkStart w:name="z1266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bookmarkEnd w:id="707"/>
    <w:bookmarkStart w:name="z1266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 год жизни</w:t>
      </w:r>
    </w:p>
    <w:bookmarkEnd w:id="708"/>
    <w:p>
      <w:pPr>
        <w:spacing w:after="0"/>
        <w:ind w:left="0"/>
        <w:jc w:val="both"/>
      </w:pPr>
      <w:bookmarkStart w:name="z12666" w:id="709"/>
      <w:r>
        <w:rPr>
          <w:rFonts w:ascii="Times New Roman"/>
          <w:b w:val="false"/>
          <w:i w:val="false"/>
          <w:color w:val="000000"/>
          <w:sz w:val="28"/>
        </w:rPr>
        <w:t>
     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Психосоматическое состояние: нарушения сна и питания: приверженность к узкому кругу.</w:t>
      </w:r>
    </w:p>
    <w:p>
      <w:pPr>
        <w:spacing w:after="0"/>
        <w:ind w:left="0"/>
        <w:jc w:val="both"/>
      </w:pPr>
      <w:bookmarkStart w:name="z12667" w:id="710"/>
      <w:r>
        <w:rPr>
          <w:rFonts w:ascii="Times New Roman"/>
          <w:b w:val="false"/>
          <w:i w:val="false"/>
          <w:color w:val="000000"/>
          <w:sz w:val="28"/>
        </w:rPr>
        <w:t>
      Отвергание новых видов пищи. ______________________________________________</w:t>
      </w:r>
    </w:p>
    <w:bookmarkEnd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Соблюдает ли диету (безглютеновая, безказеиновая диета (БГБК), кетогенная диета).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Страхи: __________________________________________________________________</w:t>
      </w:r>
    </w:p>
    <w:p>
      <w:pPr>
        <w:spacing w:after="0"/>
        <w:ind w:left="0"/>
        <w:jc w:val="both"/>
      </w:pPr>
      <w:bookmarkStart w:name="z12668" w:id="711"/>
      <w:r>
        <w:rPr>
          <w:rFonts w:ascii="Times New Roman"/>
          <w:b w:val="false"/>
          <w:i w:val="false"/>
          <w:color w:val="000000"/>
          <w:sz w:val="28"/>
        </w:rPr>
        <w:t>
     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Повышенная или сниженная чувствительность:</w:t>
      </w:r>
    </w:p>
    <w:p>
      <w:pPr>
        <w:spacing w:after="0"/>
        <w:ind w:left="0"/>
        <w:jc w:val="both"/>
      </w:pPr>
      <w:bookmarkStart w:name="z12669" w:id="712"/>
      <w:r>
        <w:rPr>
          <w:rFonts w:ascii="Times New Roman"/>
          <w:b w:val="false"/>
          <w:i w:val="false"/>
          <w:color w:val="000000"/>
          <w:sz w:val="28"/>
        </w:rPr>
        <w:t>
      Агрессия, самоагрессия ________________________________________________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Эмоционально-коммуникативное и социальное развитие (развитие на данный момент и с какого возраста)</w:t>
      </w:r>
    </w:p>
    <w:bookmarkStart w:name="z1267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Смотрит в лицо, глаза, когда к нему обращаются: да, нет, непостоянно_______</w:t>
      </w:r>
    </w:p>
    <w:bookmarkEnd w:id="713"/>
    <w:p>
      <w:pPr>
        <w:spacing w:after="0"/>
        <w:ind w:left="0"/>
        <w:jc w:val="both"/>
      </w:pPr>
      <w:bookmarkStart w:name="z12671" w:id="714"/>
      <w:r>
        <w:rPr>
          <w:rFonts w:ascii="Times New Roman"/>
          <w:b w:val="false"/>
          <w:i w:val="false"/>
          <w:color w:val="000000"/>
          <w:sz w:val="28"/>
        </w:rPr>
        <w:t>
      Проявляет внимание и слушает, что ему показывают и говорят: да, нет, непостоянно_____</w:t>
      </w:r>
    </w:p>
    <w:bookmarkEnd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Смотрит туда, куда показывают рукой, пальцем, привлекая внимание: да, нет, непостоянно_______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Отклик на имя: отсутствие, непостоянно, всегда_____________________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Реакции на словесные обращения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Избирательность ответных реакций на речь.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слова__________Какие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Первые фразы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Использование слов, фраз для обращения к взрослым с просьбой: да, нет, иногда____</w:t>
      </w:r>
    </w:p>
    <w:p>
      <w:pPr>
        <w:spacing w:after="0"/>
        <w:ind w:left="0"/>
        <w:jc w:val="both"/>
      </w:pPr>
      <w:bookmarkStart w:name="z12672" w:id="715"/>
      <w:r>
        <w:rPr>
          <w:rFonts w:ascii="Times New Roman"/>
          <w:b w:val="false"/>
          <w:i w:val="false"/>
          <w:color w:val="000000"/>
          <w:sz w:val="28"/>
        </w:rPr>
        <w:t>
      Подражание действиям взрослых, использование предметов соответственно функциональному назначению: да, нет, иногда_______________________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Совместные игры со взрослым: да, нет, иногда_______________________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Игры, любимые занятия ребенка, поглощенность ими_________________</w:t>
      </w:r>
    </w:p>
    <w:p>
      <w:pPr>
        <w:spacing w:after="0"/>
        <w:ind w:left="0"/>
        <w:jc w:val="both"/>
      </w:pPr>
      <w:bookmarkStart w:name="z12673" w:id="716"/>
      <w:r>
        <w:rPr>
          <w:rFonts w:ascii="Times New Roman"/>
          <w:b w:val="false"/>
          <w:i w:val="false"/>
          <w:color w:val="000000"/>
          <w:sz w:val="28"/>
        </w:rPr>
        <w:t>
     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bookmarkEnd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Социально-бытовые навыки. Своевременное, отсутствие, задержка формирования навыков опрятности, самообслуживания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Выполнение общепринятых норм поведения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Трудности обучения навыкам и правилам поведения_________________________</w:t>
      </w:r>
    </w:p>
    <w:p>
      <w:pPr>
        <w:spacing w:after="0"/>
        <w:ind w:left="0"/>
        <w:jc w:val="both"/>
      </w:pPr>
      <w:bookmarkStart w:name="z12674" w:id="717"/>
      <w:r>
        <w:rPr>
          <w:rFonts w:ascii="Times New Roman"/>
          <w:b w:val="false"/>
          <w:i w:val="false"/>
          <w:color w:val="000000"/>
          <w:sz w:val="28"/>
        </w:rPr>
        <w:t>
      Особенности психического развития: высокие способности выполнения в отдельных областях _____</w:t>
      </w:r>
    </w:p>
    <w:bookmarkEnd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Социальная ситуация развития ребенка</w:t>
      </w:r>
    </w:p>
    <w:bookmarkStart w:name="z1267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Социально-психологическая характеристика семьи- состав семьи (полная, неполная, однодетная, многодетная).</w:t>
      </w:r>
    </w:p>
    <w:bookmarkEnd w:id="718"/>
    <w:p>
      <w:pPr>
        <w:spacing w:after="0"/>
        <w:ind w:left="0"/>
        <w:jc w:val="both"/>
      </w:pPr>
      <w:bookmarkStart w:name="z12676" w:id="719"/>
      <w:r>
        <w:rPr>
          <w:rFonts w:ascii="Times New Roman"/>
          <w:b w:val="false"/>
          <w:i w:val="false"/>
          <w:color w:val="000000"/>
          <w:sz w:val="28"/>
        </w:rPr>
        <w:t>
      2. Наличие инвалидности и других факторов социального риска _________________.</w:t>
      </w:r>
    </w:p>
    <w:bookmarkEnd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 детских учреждений: да, нет (тип учреждения: частный, государственный)</w:t>
      </w:r>
    </w:p>
    <w:p>
      <w:pPr>
        <w:spacing w:after="0"/>
        <w:ind w:left="0"/>
        <w:jc w:val="both"/>
      </w:pPr>
      <w:bookmarkStart w:name="z12677" w:id="720"/>
      <w:r>
        <w:rPr>
          <w:rFonts w:ascii="Times New Roman"/>
          <w:b w:val="false"/>
          <w:i w:val="false"/>
          <w:color w:val="000000"/>
          <w:sz w:val="28"/>
        </w:rPr>
        <w:t>
      Особенности адаптации: да, нет, с трудом _________________________________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Усвоение режима детского учреждения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Получение коррекционной помощи (коррекционная организация и специалисты)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Состоит на учете у врачей (невропатолога, психиатра, педиатра и других врачей).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медицинских и параклинических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Состояние слуха____________________________________________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Состояние зрения___________________________________________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Электроэнцефалограмма_____________________________________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Магнитно-резонансная томография____________________________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Комьютерная томография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Результаты медико-генетического обследования__________________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Результаты эндокринологического обследования__________________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679" w:id="721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развития ребенка "Программа "Ранняя поддержка"</w:t>
      </w:r>
    </w:p>
    <w:bookmarkEnd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родителя или другого законного представителя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ребенка: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Клинический педагог: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и окончания Программы: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методики, стратегия интервенции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интервенции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часов</w:t>
            </w:r>
          </w:p>
          <w:bookmarkEnd w:id="7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07" w:id="7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Мониторинг прогресса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Программа Ранняя поддержка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  <w:bookmarkEnd w:id="72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Выбранные индикаторы из индивидуального плана развития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оценки, баллы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с даты 1 до даты 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(Например) 0,1,2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0,1,2,3,4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прогресса</w:t>
            </w:r>
          </w:p>
          <w:bookmarkEnd w:id="7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</w:tbl>
    <w:p>
      <w:pPr>
        <w:spacing w:after="0"/>
        <w:ind w:left="0"/>
        <w:jc w:val="both"/>
      </w:pPr>
      <w:bookmarkStart w:name="z12762" w:id="733"/>
      <w:r>
        <w:rPr>
          <w:rFonts w:ascii="Times New Roman"/>
          <w:b w:val="false"/>
          <w:i w:val="false"/>
          <w:color w:val="000000"/>
          <w:sz w:val="28"/>
        </w:rPr>
        <w:t>
      Рекомендации для родителей или других законных представителей ребенка "Программа "Ранняя поддержка"</w:t>
      </w:r>
    </w:p>
    <w:bookmarkEnd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ребенка: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ребенка: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родителя или другого законного</w:t>
      </w:r>
    </w:p>
    <w:p>
      <w:pPr>
        <w:spacing w:after="0"/>
        <w:ind w:left="0"/>
        <w:jc w:val="both"/>
      </w:pPr>
      <w:bookmarkStart w:name="z12763" w:id="734"/>
      <w:r>
        <w:rPr>
          <w:rFonts w:ascii="Times New Roman"/>
          <w:b w:val="false"/>
          <w:i w:val="false"/>
          <w:color w:val="000000"/>
          <w:sz w:val="28"/>
        </w:rPr>
        <w:t>
      представителя ребенка:</w:t>
      </w:r>
    </w:p>
    <w:bookmarkEnd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Клинический педагог: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I. Итоги курса: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Функциональный анализ развития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Индивидуальный план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Результаты реализации индивидуального плана развития.</w:t>
      </w:r>
    </w:p>
    <w:bookmarkStart w:name="z1276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Домашнее задание: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Цели/Задачи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Узнавание изображений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научить узнавать и называть изображения.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Материал: 10 изображений фруктов, животных и мебели.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реализации: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имитация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8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Общие рекомендации:</w:t>
      </w:r>
    </w:p>
    <w:bookmarkEnd w:id="740"/>
    <w:bookmarkStart w:name="z1278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(даем рекомендации, исходя из особенностей ребенка).</w:t>
      </w:r>
    </w:p>
    <w:bookmarkEnd w:id="741"/>
    <w:bookmarkStart w:name="z1279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Памятка для родителей или других законных представителей ребенка при работе над программами.</w:t>
      </w:r>
    </w:p>
    <w:bookmarkEnd w:id="742"/>
    <w:bookmarkStart w:name="z1279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Всегда ищите новые подкрепления.</w:t>
      </w:r>
    </w:p>
    <w:bookmarkEnd w:id="743"/>
    <w:bookmarkStart w:name="z1279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Хвалите ребенка, улыбайтесь, говорите: "Дай пять!" - за правильное выполнение задания.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3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745"/>
    <w:bookmarkStart w:name="z434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факультативных занятий или надомного обучения для организаций среднего образования</w:t>
      </w:r>
    </w:p>
    <w:bookmarkEnd w:id="746"/>
    <w:bookmarkStart w:name="z769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695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дополнительного образования</w:t>
      </w:r>
    </w:p>
    <w:bookmarkEnd w:id="748"/>
    <w:bookmarkStart w:name="z769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749"/>
    <w:bookmarkStart w:name="z769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bookmarkEnd w:id="750"/>
    <w:bookmarkStart w:name="z769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 организаций дополнительного образования:</w:t>
      </w:r>
    </w:p>
    <w:bookmarkEnd w:id="751"/>
    <w:bookmarkStart w:name="z769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занятий заполняют и ведут:</w:t>
      </w:r>
    </w:p>
    <w:bookmarkEnd w:id="752"/>
    <w:bookmarkStart w:name="z770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посещаемости или освоения обучающими образовательной программы дополнительного образования (в электронном формате word (ворд) или pdf (пдф);</w:t>
      </w:r>
    </w:p>
    <w:bookmarkEnd w:id="753"/>
    <w:bookmarkStart w:name="z770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 (ежедневный) план (в бумажном или электронном формате word (ворд) или pdf (пдф);</w:t>
      </w:r>
    </w:p>
    <w:bookmarkEnd w:id="754"/>
    <w:bookmarkStart w:name="z770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заполняют и ведут:</w:t>
      </w:r>
    </w:p>
    <w:bookmarkEnd w:id="755"/>
    <w:bookmarkStart w:name="z770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работы педагога (в бумажном или электронном формате word (ворд) или pdf (пдф);</w:t>
      </w:r>
    </w:p>
    <w:bookmarkEnd w:id="756"/>
    <w:bookmarkStart w:name="z770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инструктажа техники безопасности (в бумажном или электронном формате word (ворд) или pdf (пдф);</w:t>
      </w:r>
    </w:p>
    <w:bookmarkEnd w:id="757"/>
    <w:bookmarkStart w:name="z770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раз до начала учебного года разрабатывают:</w:t>
      </w:r>
    </w:p>
    <w:bookmarkEnd w:id="758"/>
    <w:bookmarkStart w:name="z770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педагога дополнительного образования в объединении (секции, кружке, клубе) (в бумажном или электронном формате word (ворд) или pdf (пдф);</w:t>
      </w:r>
    </w:p>
    <w:bookmarkEnd w:id="759"/>
    <w:bookmarkStart w:name="z770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среднесрочный (календарно-тематический) план по образовательным программам дополнительного образования (в бумажном или электронном формате word (ворд) или pdf (пдф);</w:t>
      </w:r>
    </w:p>
    <w:bookmarkEnd w:id="760"/>
    <w:bookmarkStart w:name="z770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(директора) организации дополнительного образования для детей:</w:t>
      </w:r>
    </w:p>
    <w:bookmarkEnd w:id="761"/>
    <w:bookmarkStart w:name="z770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составляет/заполняет:</w:t>
      </w:r>
    </w:p>
    <w:bookmarkEnd w:id="762"/>
    <w:bookmarkStart w:name="z771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расписание занятий в объединении (секции, кружке, клубе) (в электронном формате word (ворд) или pdf (пдф);</w:t>
      </w:r>
    </w:p>
    <w:bookmarkEnd w:id="763"/>
    <w:bookmarkStart w:name="z771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детях, посещающих организацию дополнительного образования с целью сохранения контингента обучающихся (бумажном или электронном формате word (ворд) или pdf (пдф);</w:t>
      </w:r>
    </w:p>
    <w:bookmarkEnd w:id="764"/>
    <w:bookmarkStart w:name="z771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учебной нагрузке педагогов (тарификация) (бумажном или электронном формате word (ворд) или pdf (пдф).</w:t>
      </w:r>
    </w:p>
    <w:bookmarkEnd w:id="7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3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Календарно-тематический план для педагога организаций среднего образования </w:t>
      </w:r>
    </w:p>
    <w:bookmarkEnd w:id="766"/>
    <w:bookmarkStart w:name="z771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715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дополнительного образования</w:t>
      </w:r>
    </w:p>
    <w:bookmarkEnd w:id="7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1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769"/>
    <w:bookmarkStart w:name="z7718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посещаемости детей</w:t>
      </w:r>
    </w:p>
    <w:bookmarkEnd w:id="770"/>
    <w:bookmarkStart w:name="z771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771"/>
    <w:p>
      <w:pPr>
        <w:spacing w:after="0"/>
        <w:ind w:left="0"/>
        <w:jc w:val="both"/>
      </w:pPr>
      <w:bookmarkStart w:name="z7720" w:id="7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 республиканского значения,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 (село)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секции или кружка, год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учебный год</w:t>
      </w:r>
    </w:p>
    <w:p>
      <w:pPr>
        <w:spacing w:after="0"/>
        <w:ind w:left="0"/>
        <w:jc w:val="both"/>
      </w:pPr>
      <w:bookmarkStart w:name="z7721" w:id="773"/>
      <w:r>
        <w:rPr>
          <w:rFonts w:ascii="Times New Roman"/>
          <w:b w:val="false"/>
          <w:i w:val="false"/>
          <w:color w:val="000000"/>
          <w:sz w:val="28"/>
        </w:rPr>
        <w:t>
      Наименование группы________________________________________________</w:t>
      </w:r>
    </w:p>
    <w:bookmarkEnd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педагога__________________________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оценки или посещаемость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далее до 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далее (правая сторона)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 </w:t>
      </w:r>
    </w:p>
    <w:bookmarkEnd w:id="7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725" w:id="7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дополнительного образования)</w:t>
      </w:r>
    </w:p>
    <w:bookmarkStart w:name="z7726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Краткосрочный (ежедневный) план</w:t>
      </w:r>
    </w:p>
    <w:bookmarkEnd w:id="777"/>
    <w:p>
      <w:pPr>
        <w:spacing w:after="0"/>
        <w:ind w:left="0"/>
        <w:jc w:val="both"/>
      </w:pPr>
      <w:bookmarkStart w:name="z7727" w:id="7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 или кружка,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урока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занятия/ Время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педагога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2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bookmarkEnd w:id="780"/>
    <w:bookmarkStart w:name="z7730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работы педагога в организации дополнительного образования</w:t>
      </w:r>
    </w:p>
    <w:bookmarkEnd w:id="781"/>
    <w:bookmarkStart w:name="z773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массовых мероприятий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проведенного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победителей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призеров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3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обучающихся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(место, звание, разряд)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проведения (район, область, республика, международный)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4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педагогов организации дополнительного образования</w:t>
      </w:r>
    </w:p>
    <w:bookmarkEnd w:id="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6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инструктажа по технике безопасности</w:t>
      </w:r>
    </w:p>
    <w:bookmarkEnd w:id="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обучающегося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инструктажа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инструктаж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обучающегося о прохождении инструктажа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38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Среднесрочный (календарно-тематический) план по предметам</w:t>
      </w:r>
    </w:p>
    <w:bookmarkEnd w:id="786"/>
    <w:p>
      <w:pPr>
        <w:spacing w:after="0"/>
        <w:ind w:left="0"/>
        <w:jc w:val="both"/>
      </w:pPr>
      <w:bookmarkStart w:name="z7739" w:id="787"/>
      <w:r>
        <w:rPr>
          <w:rFonts w:ascii="Times New Roman"/>
          <w:b w:val="false"/>
          <w:i w:val="false"/>
          <w:color w:val="000000"/>
          <w:sz w:val="28"/>
        </w:rPr>
        <w:t>
      ____________ секция/кружок ___________ группа</w:t>
      </w:r>
    </w:p>
    <w:bookmarkEnd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 _____ часов, в неделю:___часов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календарно-тематический план составляется на основе образовательной программы секции или кружка.</w:t>
      </w:r>
    </w:p>
    <w:bookmarkEnd w:id="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2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Расписание занятий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секции/кружка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кабине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44" w:id="79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дополнительного образования</w:t>
      </w:r>
    </w:p>
    <w:bookmarkEnd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6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детях, посещающих организацию дополнительного образования</w:t>
      </w:r>
    </w:p>
    <w:bookmarkEnd w:id="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каком классе обучается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объединение (секция, кружок, клуб)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4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(отклонение от норм)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врача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доп.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49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специальность по диплому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Секция/ кружок, который ведется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категории (год присвоения и окончания)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8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795"/>
    <w:bookmarkStart w:name="z449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Поурочный план или краткосрочный план для педагога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 (тема урока)</w:t>
      </w:r>
    </w:p>
    <w:bookmarkEnd w:id="796"/>
    <w:bookmarkStart w:name="z775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752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798"/>
    <w:bookmarkStart w:name="z775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799"/>
    <w:bookmarkStart w:name="z775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bookmarkEnd w:id="800"/>
    <w:bookmarkStart w:name="z775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 общеобразовательных, специальных дисциплин, мастер производственного обучения:</w:t>
      </w:r>
    </w:p>
    <w:bookmarkEnd w:id="801"/>
    <w:bookmarkStart w:name="z775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согласно расписанию и графику учебного процесса разрабатывает/ведет:</w:t>
      </w:r>
    </w:p>
    <w:bookmarkEnd w:id="802"/>
    <w:bookmarkStart w:name="z775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учебного занятия;</w:t>
      </w:r>
    </w:p>
    <w:bookmarkEnd w:id="803"/>
    <w:bookmarkStart w:name="z775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теоретического обучения, журнал учета индивидуальных занятий, журнал учета производственного обучения.</w:t>
      </w:r>
    </w:p>
    <w:bookmarkEnd w:id="804"/>
    <w:bookmarkStart w:name="z775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промежуточной аттестации обучающихся заполняет:</w:t>
      </w:r>
    </w:p>
    <w:bookmarkEnd w:id="805"/>
    <w:bookmarkStart w:name="z776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экзаменационную ведомость.</w:t>
      </w:r>
    </w:p>
    <w:bookmarkEnd w:id="806"/>
    <w:bookmarkStart w:name="z776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07"/>
    <w:bookmarkStart w:name="z776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учебную программу по дисциплине/модулю/производственному обучению и профессиональной практике.</w:t>
      </w:r>
    </w:p>
    <w:bookmarkEnd w:id="808"/>
    <w:bookmarkStart w:name="z776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учебной группы:</w:t>
      </w:r>
    </w:p>
    <w:bookmarkEnd w:id="809"/>
    <w:bookmarkStart w:name="z776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10"/>
    <w:bookmarkStart w:name="z776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воспитательной работы в группе на учебный год.</w:t>
      </w:r>
    </w:p>
    <w:bookmarkEnd w:id="811"/>
    <w:bookmarkStart w:name="z776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Социальный педагог:</w:t>
      </w:r>
    </w:p>
    <w:bookmarkEnd w:id="812"/>
    <w:bookmarkStart w:name="z776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течение учебного года ведет:</w:t>
      </w:r>
    </w:p>
    <w:bookmarkEnd w:id="813"/>
    <w:bookmarkStart w:name="z776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обучающихся с девиантным поведением.</w:t>
      </w:r>
    </w:p>
    <w:bookmarkEnd w:id="814"/>
    <w:bookmarkStart w:name="z776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15"/>
    <w:bookmarkStart w:name="z777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социального педагога на учебный год.</w:t>
      </w:r>
    </w:p>
    <w:bookmarkEnd w:id="816"/>
    <w:bookmarkStart w:name="z777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 общежития:</w:t>
      </w:r>
    </w:p>
    <w:bookmarkEnd w:id="817"/>
    <w:bookmarkStart w:name="z777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18"/>
    <w:bookmarkStart w:name="z777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воспитателя общежития на учебный год.</w:t>
      </w:r>
    </w:p>
    <w:bookmarkEnd w:id="819"/>
    <w:bookmarkStart w:name="z777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Заведующий учебной частью:</w:t>
      </w:r>
    </w:p>
    <w:bookmarkEnd w:id="820"/>
    <w:bookmarkStart w:name="z777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заполняет:</w:t>
      </w:r>
    </w:p>
    <w:bookmarkEnd w:id="821"/>
    <w:bookmarkStart w:name="z777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работы педагога за каждый месяц (в часах и (или) кредитах).</w:t>
      </w:r>
    </w:p>
    <w:bookmarkEnd w:id="822"/>
    <w:bookmarkStart w:name="z777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течение учебного года ведет:</w:t>
      </w:r>
    </w:p>
    <w:bookmarkEnd w:id="823"/>
    <w:bookmarkStart w:name="z777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книгу регистрации приказов по контингенту обучающихся;</w:t>
      </w:r>
    </w:p>
    <w:bookmarkEnd w:id="824"/>
    <w:bookmarkStart w:name="z777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поименную книгу обучающихся;</w:t>
      </w:r>
    </w:p>
    <w:bookmarkEnd w:id="825"/>
    <w:bookmarkStart w:name="z778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книгу выдачи академической справки или транскрипта;</w:t>
      </w:r>
    </w:p>
    <w:bookmarkEnd w:id="826"/>
    <w:bookmarkStart w:name="z778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книгу выдачи дубликатов дипломов.</w:t>
      </w:r>
    </w:p>
    <w:bookmarkEnd w:id="827"/>
    <w:bookmarkStart w:name="z778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организует оформление:</w:t>
      </w:r>
    </w:p>
    <w:bookmarkEnd w:id="828"/>
    <w:bookmarkStart w:name="z778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успеваемости обучающегося;</w:t>
      </w:r>
    </w:p>
    <w:bookmarkEnd w:id="829"/>
    <w:bookmarkStart w:name="z778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студенческого билета, обучающегося.</w:t>
      </w:r>
    </w:p>
    <w:bookmarkEnd w:id="830"/>
    <w:bookmarkStart w:name="z778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831"/>
    <w:bookmarkStart w:name="z778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бланков дипломов;</w:t>
      </w:r>
    </w:p>
    <w:bookmarkEnd w:id="832"/>
    <w:bookmarkStart w:name="z778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книгу выдачи дипломов.</w:t>
      </w:r>
    </w:p>
    <w:bookmarkEnd w:id="833"/>
    <w:bookmarkStart w:name="z778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Заведующий отделением:</w:t>
      </w:r>
    </w:p>
    <w:bookmarkEnd w:id="834"/>
    <w:bookmarkStart w:name="z778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35"/>
    <w:bookmarkStart w:name="z779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работы заведующего отделением на учебный год.</w:t>
      </w:r>
    </w:p>
    <w:bookmarkEnd w:id="836"/>
    <w:bookmarkStart w:name="z779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руководителя (по направлениям деятельности):</w:t>
      </w:r>
    </w:p>
    <w:bookmarkEnd w:id="837"/>
    <w:bookmarkStart w:name="z913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разрабатывает:</w:t>
      </w:r>
    </w:p>
    <w:bookmarkEnd w:id="838"/>
    <w:bookmarkStart w:name="z913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педагогического совета на учебный год;</w:t>
      </w:r>
    </w:p>
    <w:bookmarkEnd w:id="839"/>
    <w:bookmarkStart w:name="z913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учебный план;</w:t>
      </w:r>
    </w:p>
    <w:bookmarkEnd w:id="840"/>
    <w:bookmarkStart w:name="z913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тарификационный список педагогов;</w:t>
      </w:r>
    </w:p>
    <w:bookmarkEnd w:id="841"/>
    <w:bookmarkStart w:name="z913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работы (по направлениям деятельности) на учебный год;</w:t>
      </w:r>
    </w:p>
    <w:bookmarkEnd w:id="842"/>
    <w:bookmarkStart w:name="z913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внутриколледжного контроля на учебный год.</w:t>
      </w:r>
    </w:p>
    <w:bookmarkEnd w:id="843"/>
    <w:bookmarkStart w:name="z913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bookmarkEnd w:id="844"/>
    <w:bookmarkStart w:name="z913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конце учебного года заполняет:</w:t>
      </w:r>
    </w:p>
    <w:bookmarkEnd w:id="845"/>
    <w:bookmarkStart w:name="z914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учета учебного времени педагога за год (в часах и (или) кредитах).</w:t>
      </w:r>
    </w:p>
    <w:bookmarkEnd w:id="8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(директор):</w:t>
      </w:r>
    </w:p>
    <w:bookmarkEnd w:id="847"/>
    <w:bookmarkStart w:name="z914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год в начале учебного года:</w:t>
      </w:r>
    </w:p>
    <w:bookmarkEnd w:id="848"/>
    <w:bookmarkStart w:name="z914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(по направлениям деятельности), план внутриколледжного контроля, рабочие учебные планы.</w:t>
      </w:r>
    </w:p>
    <w:bookmarkEnd w:id="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Start w:name="z780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bookmarkEnd w:id="850"/>
    <w:bookmarkStart w:name="z780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bookmarkEnd w:id="8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5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852"/>
    <w:bookmarkStart w:name="z456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анализе по итогам проведения суммативного оценивания</w:t>
      </w:r>
    </w:p>
    <w:bookmarkEnd w:id="853"/>
    <w:bookmarkStart w:name="z780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130</w:t>
            </w:r>
          </w:p>
        </w:tc>
      </w:tr>
    </w:tbl>
    <w:bookmarkStart w:name="z7807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документов, обязательных для ведения педагогами организаций технического и профессионального, послесреднего образования</w:t>
      </w:r>
    </w:p>
    <w:bookmarkEnd w:id="8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809" w:id="8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292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учебного занятия</w:t>
      </w:r>
    </w:p>
    <w:bookmarkEnd w:id="857"/>
    <w:bookmarkStart w:name="z781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просвещения РК от 27.08.2022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858"/>
    <w:p>
      <w:pPr>
        <w:spacing w:after="0"/>
        <w:ind w:left="0"/>
        <w:jc w:val="both"/>
      </w:pPr>
      <w:bookmarkStart w:name="z7811" w:id="8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занятия)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модуля /дисциплины____________________________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Подготовил педагог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Курс, группа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Цели,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Ожидаемые результаты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Ход занятия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1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860"/>
    <w:bookmarkStart w:name="z7814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</w:t>
      </w:r>
    </w:p>
    <w:bookmarkEnd w:id="861"/>
    <w:p>
      <w:pPr>
        <w:spacing w:after="0"/>
        <w:ind w:left="0"/>
        <w:jc w:val="both"/>
      </w:pPr>
      <w:bookmarkStart w:name="z7815" w:id="862"/>
      <w:r>
        <w:rPr>
          <w:rFonts w:ascii="Times New Roman"/>
          <w:b w:val="false"/>
          <w:i w:val="false"/>
          <w:color w:val="000000"/>
          <w:sz w:val="28"/>
        </w:rPr>
        <w:t>
      Учебная группа __________________________</w:t>
      </w:r>
    </w:p>
    <w:bookmarkEnd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bookmarkStart w:name="z781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bookmarkEnd w:id="864"/>
    <w:bookmarkStart w:name="z7818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5.1. СВЕДЕНИЯ О РЕАЛИЗУЕМЫХ МОДУЛЯХ НА УЧЕБНЫЙ ГОД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учебному плану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граф устанавливается в зависимости от количества изучаемых в учебной группе модулей за учебный год.</w:t>
      </w:r>
    </w:p>
    <w:bookmarkEnd w:id="866"/>
    <w:bookmarkStart w:name="z7820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5.2.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(Левая сторона)</w:t>
      </w:r>
    </w:p>
    <w:bookmarkEnd w:id="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 зачислении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21" w:id="868"/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(тьютор)</w:t>
      </w:r>
    </w:p>
    <w:bookmarkEnd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Start w:name="z7822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ОБУЧАЮЩИХСЯ ГРУППЫ</w:t>
      </w:r>
      <w:r>
        <w:br/>
      </w:r>
      <w:r>
        <w:rPr>
          <w:rFonts w:ascii="Times New Roman"/>
          <w:b/>
          <w:i w:val="false"/>
          <w:color w:val="000000"/>
        </w:rPr>
        <w:t>(Правая сторона)</w:t>
      </w:r>
    </w:p>
    <w:bookmarkEnd w:id="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контингента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3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5.3. УЧЕТ ПОСЕЩАЕМОСТИ ЗАНЯТИЙ И УСПЕВАЕМОСТИ ОБУЧАЮЩИХСЯ</w:t>
      </w:r>
      <w:r>
        <w:br/>
      </w:r>
      <w:r>
        <w:rPr>
          <w:rFonts w:ascii="Times New Roman"/>
          <w:b/>
          <w:i w:val="false"/>
          <w:color w:val="000000"/>
        </w:rPr>
        <w:t>(Левая сторона) (Правая сторона)</w:t>
      </w:r>
    </w:p>
    <w:bookmarkEnd w:id="870"/>
    <w:bookmarkStart w:name="z782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bookmarkEnd w:id="871"/>
    <w:bookmarkStart w:name="z782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bookmarkEnd w:id="872"/>
    <w:bookmarkStart w:name="z782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каждого семестра (педагогом, ведущим последнее занятие) выставляется общая средняя оценка по модулю. </w:t>
      </w:r>
    </w:p>
    <w:bookmarkEnd w:id="873"/>
    <w:bookmarkStart w:name="z782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bookmarkEnd w:id="8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 _________________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 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педагога(ов)__________________________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занятия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 оценки и/или темы занятий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29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5.4. РЕЗУЛЬТАТЫ МЕДИЦИНСКОГО ОСМОТРА ОБУЧАЮЩИХСЯ</w:t>
      </w:r>
    </w:p>
    <w:bookmarkEnd w:id="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осмотра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Медгруппа (основная, подготовительная, специальная)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0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5.5. ИТОГИ УЧЕБНО-ВОСПИТАТЕЛЬНОЙ РАБОТЫ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дисциплин/Индекс модуля_______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полугодие (семестр)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 полугодие (семестр)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промежуточной и/или итоговой аттестации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и (или) кредитов по учебному плану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дано часов и (или) кредитов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3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полугодии (за 1-й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полугодии (за 2-й 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32" w:id="879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</w:t>
      </w:r>
    </w:p>
    <w:bookmarkEnd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bookmarkStart w:name="z783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журнала: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34" w:id="88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ведения журнала:</w:t>
      </w:r>
    </w:p>
    <w:bookmarkStart w:name="z783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bookmarkEnd w:id="882"/>
    <w:bookmarkStart w:name="z783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на одну учебную группу педагогами и рассчитан на один учебный год.</w:t>
      </w:r>
    </w:p>
    <w:bookmarkEnd w:id="883"/>
    <w:bookmarkStart w:name="z783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bookmarkEnd w:id="884"/>
    <w:bookmarkStart w:name="z783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bookmarkEnd w:id="885"/>
    <w:bookmarkStart w:name="z783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bookmarkEnd w:id="886"/>
    <w:bookmarkStart w:name="z784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 контрольные, лабораторные и другие виды работ выставляется в графе в день проведения.</w:t>
      </w:r>
    </w:p>
    <w:bookmarkEnd w:id="887"/>
    <w:bookmarkStart w:name="z784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обучающего на занятии или консультации отмечается буквой "н".</w:t>
      </w:r>
    </w:p>
    <w:bookmarkEnd w:id="888"/>
    <w:bookmarkStart w:name="z784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bookmarkEnd w:id="889"/>
    <w:bookmarkStart w:name="z784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результатах медицинского осмотра, обучающегося записываются медицинским работником в форме № 5.4.</w:t>
      </w:r>
    </w:p>
    <w:bookmarkEnd w:id="890"/>
    <w:bookmarkStart w:name="z784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bookmarkEnd w:id="891"/>
    <w:bookmarkStart w:name="z784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bookmarkEnd w:id="892"/>
    <w:bookmarkStart w:name="z784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записи в журнале ведутся четко, аккуратно шариковой ручкой с чернилами синего цвета.</w:t>
      </w:r>
    </w:p>
    <w:bookmarkEnd w:id="893"/>
    <w:bookmarkStart w:name="z784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bookmarkEnd w:id="8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4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895"/>
    <w:bookmarkStart w:name="z7850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</w:t>
      </w:r>
    </w:p>
    <w:bookmarkEnd w:id="896"/>
    <w:bookmarkStart w:name="z785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_________________________</w:t>
      </w:r>
    </w:p>
    <w:bookmarkEnd w:id="897"/>
    <w:bookmarkStart w:name="z785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20___/20___ учебный год</w:t>
      </w:r>
    </w:p>
    <w:bookmarkEnd w:id="898"/>
    <w:p>
      <w:pPr>
        <w:spacing w:after="0"/>
        <w:ind w:left="0"/>
        <w:jc w:val="both"/>
      </w:pPr>
      <w:bookmarkStart w:name="z7853" w:id="899"/>
      <w:r>
        <w:rPr>
          <w:rFonts w:ascii="Times New Roman"/>
          <w:b w:val="false"/>
          <w:i w:val="false"/>
          <w:color w:val="000000"/>
          <w:sz w:val="28"/>
        </w:rPr>
        <w:t>
      Форма № 5.1.1. УЧЕТ ПОСЕЩАЕМОСТИ ЗАНЯТИЙ И УСПЕВАЕМОСТИ ОБУЧАЮЩИХСЯ</w:t>
      </w:r>
    </w:p>
    <w:bookmarkEnd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тьютора /концертмейстера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bookmarkEnd w:id="900"/>
    <w:bookmarkStart w:name="z785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5.1.2. УЧЕТ ЧАСОВ ИНДИВИДУАЛЬНЫХ ЗАНЯТИЙ</w:t>
      </w:r>
    </w:p>
    <w:bookmarkEnd w:id="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Курс, специальность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9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5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3"/>
    <w:bookmarkStart w:name="z785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индивидуальных занятий:</w:t>
      </w:r>
    </w:p>
    <w:bookmarkEnd w:id="904"/>
    <w:bookmarkStart w:name="z785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и подведения итогов индивидуального обучения.</w:t>
      </w:r>
    </w:p>
    <w:bookmarkEnd w:id="905"/>
    <w:bookmarkStart w:name="z786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педагогом согласно педагогической нагрузке и рассчитан на один учебный год.</w:t>
      </w:r>
    </w:p>
    <w:bookmarkEnd w:id="906"/>
    <w:bookmarkStart w:name="z786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bookmarkEnd w:id="907"/>
    <w:bookmarkStart w:name="z786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bookmarkEnd w:id="908"/>
    <w:bookmarkStart w:name="z786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№ 5.1.2. педагог ежемесячно прописывает выполненные часы в месяц, формируя свод часов за учебный год.</w:t>
      </w:r>
    </w:p>
    <w:bookmarkEnd w:id="909"/>
    <w:bookmarkStart w:name="z786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записи в журнале ведутся четко, аккуратно, шариковой ручкой с чернилами синего цвета.</w:t>
      </w:r>
    </w:p>
    <w:bookmarkEnd w:id="910"/>
    <w:bookmarkStart w:name="z786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bookmarkEnd w:id="9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059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просвещения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Журнал учета производственного обучения</w:t>
      </w:r>
    </w:p>
    <w:bookmarkEnd w:id="912"/>
    <w:p>
      <w:pPr>
        <w:spacing w:after="0"/>
        <w:ind w:left="0"/>
        <w:jc w:val="both"/>
      </w:pPr>
      <w:bookmarkStart w:name="z8060" w:id="913"/>
      <w:r>
        <w:rPr>
          <w:rFonts w:ascii="Times New Roman"/>
          <w:b w:val="false"/>
          <w:i w:val="false"/>
          <w:color w:val="000000"/>
          <w:sz w:val="28"/>
        </w:rPr>
        <w:t>
      Группа № _____________________________</w:t>
      </w:r>
    </w:p>
    <w:bookmarkEnd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обучения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20___/20___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обучения и (или) профессиональной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1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6.1. СВЕДЕНИЯ ОБ ОБУЧАЮЩИХСЯ ГРУППЫ</w:t>
      </w:r>
    </w:p>
    <w:bookmarkEnd w:id="9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поименной книге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38" w:id="922"/>
      <w:r>
        <w:rPr>
          <w:rFonts w:ascii="Times New Roman"/>
          <w:b w:val="false"/>
          <w:i w:val="false"/>
          <w:color w:val="000000"/>
          <w:sz w:val="28"/>
        </w:rPr>
        <w:t>
      Форма № 6.2. УЧЕТ ПРОИЗВОДСТВЕННОГО ОБУЧЕНИЯ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(наименование дисциплины)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производственного обучения и (или)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6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занятия/ критерии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практики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78" w:id="926"/>
      <w:r>
        <w:rPr>
          <w:rFonts w:ascii="Times New Roman"/>
          <w:b w:val="false"/>
          <w:i w:val="false"/>
          <w:color w:val="000000"/>
          <w:sz w:val="28"/>
        </w:rPr>
        <w:t>
      Руководитель практики (мастер производственного обучения, педагог или методист)</w:t>
      </w:r>
    </w:p>
    <w:bookmarkEnd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подпись.</w:t>
      </w:r>
    </w:p>
    <w:p>
      <w:pPr>
        <w:spacing w:after="0"/>
        <w:ind w:left="0"/>
        <w:jc w:val="both"/>
      </w:pPr>
      <w:bookmarkStart w:name="z8179" w:id="927"/>
      <w:r>
        <w:rPr>
          <w:rFonts w:ascii="Times New Roman"/>
          <w:b w:val="false"/>
          <w:i w:val="false"/>
          <w:color w:val="000000"/>
          <w:sz w:val="28"/>
        </w:rPr>
        <w:t>
      Форма № 6.2.1* УЧЕТ ПРАКТИКИ (для организаций технического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реализующих образовательные программы по педагогическим специальностям)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модуля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Показательные уроки ___________________</w:t>
      </w:r>
    </w:p>
    <w:bookmarkStart w:name="z818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bookmarkEnd w:id="9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число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07" w:id="930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24" w:id="93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*Форма применяется организациями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учебного плана и программ.</w:t>
      </w:r>
    </w:p>
    <w:p>
      <w:pPr>
        <w:spacing w:after="0"/>
        <w:ind w:left="0"/>
        <w:jc w:val="both"/>
      </w:pPr>
      <w:bookmarkStart w:name="z8225" w:id="933"/>
      <w:r>
        <w:rPr>
          <w:rFonts w:ascii="Times New Roman"/>
          <w:b w:val="false"/>
          <w:i w:val="false"/>
          <w:color w:val="000000"/>
          <w:sz w:val="28"/>
        </w:rPr>
        <w:t>
      Форма № 6.2.2* КОНСУЛЬТАЦИЯ МЕТОДИСТА</w:t>
      </w:r>
    </w:p>
    <w:bookmarkEnd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дисциплины и (или) модуля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4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66" w:id="935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83" w:id="93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Форма применяется организациями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страниц устанавливается при печатании бланков журнала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учебного плана и программ.</w:t>
      </w:r>
    </w:p>
    <w:p>
      <w:pPr>
        <w:spacing w:after="0"/>
        <w:ind w:left="0"/>
        <w:jc w:val="both"/>
      </w:pPr>
      <w:bookmarkStart w:name="z8284" w:id="938"/>
      <w:r>
        <w:rPr>
          <w:rFonts w:ascii="Times New Roman"/>
          <w:b w:val="false"/>
          <w:i w:val="false"/>
          <w:color w:val="000000"/>
          <w:sz w:val="28"/>
        </w:rPr>
        <w:t>
      Форма № 6.2.3* Название практики ____________________________</w:t>
      </w:r>
    </w:p>
    <w:bookmarkEnd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39"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25" w:id="940"/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bookmarkEnd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 _________________ учебный год _____ количество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Методист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4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класс (дошкольное образовательное учреждение, группа)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часов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методиста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 воспитатель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55" w:id="942"/>
      <w:r>
        <w:rPr>
          <w:rFonts w:ascii="Times New Roman"/>
          <w:b w:val="false"/>
          <w:i w:val="false"/>
          <w:color w:val="000000"/>
          <w:sz w:val="28"/>
        </w:rPr>
        <w:t>
      * Форма применяется организациями технического и профессионального,</w:t>
      </w:r>
    </w:p>
    <w:bookmarkEnd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реализующими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педагогическим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страниц устанавливается при печатании бланков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учебного плана и программ.</w:t>
      </w:r>
    </w:p>
    <w:p>
      <w:pPr>
        <w:spacing w:after="0"/>
        <w:ind w:left="0"/>
        <w:jc w:val="both"/>
      </w:pPr>
      <w:bookmarkStart w:name="z8356" w:id="943"/>
      <w:r>
        <w:rPr>
          <w:rFonts w:ascii="Times New Roman"/>
          <w:b w:val="false"/>
          <w:i w:val="false"/>
          <w:color w:val="000000"/>
          <w:sz w:val="28"/>
        </w:rPr>
        <w:t>
      Форма № 6.3. ИТОГИ ПРОИЗВОДСТВЕННОГО ОБУЧЕНИЯ</w:t>
      </w:r>
    </w:p>
    <w:bookmarkEnd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 ПОЛУГОДИЕ (семестр)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(час)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7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работы</w:t>
            </w:r>
          </w:p>
          <w:bookmarkEnd w:id="9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04" w:id="947"/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</w:t>
      </w:r>
    </w:p>
    <w:bookmarkEnd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устанавливается с учетом двух полугодий.</w:t>
      </w:r>
    </w:p>
    <w:p>
      <w:pPr>
        <w:spacing w:after="0"/>
        <w:ind w:left="0"/>
        <w:jc w:val="both"/>
      </w:pPr>
      <w:bookmarkStart w:name="z8405" w:id="948"/>
      <w:r>
        <w:rPr>
          <w:rFonts w:ascii="Times New Roman"/>
          <w:b w:val="false"/>
          <w:i w:val="false"/>
          <w:color w:val="000000"/>
          <w:sz w:val="28"/>
        </w:rPr>
        <w:t>
      Форма № 6.4. ИТОГИ ПРОИЗВОДСТВЕННОГО ОБУЧЕНИЯ</w:t>
      </w:r>
    </w:p>
    <w:bookmarkEnd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4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33" w:id="950"/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применяется организациями технического и профессионального,</w:t>
      </w:r>
    </w:p>
    <w:bookmarkEnd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за исключением организаций, реализующих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образовательные программы по педагогическим специальностям.</w:t>
      </w:r>
    </w:p>
    <w:p>
      <w:pPr>
        <w:spacing w:after="0"/>
        <w:ind w:left="0"/>
        <w:jc w:val="both"/>
      </w:pPr>
      <w:bookmarkStart w:name="z8434" w:id="951"/>
      <w:r>
        <w:rPr>
          <w:rFonts w:ascii="Times New Roman"/>
          <w:b w:val="false"/>
          <w:i w:val="false"/>
          <w:color w:val="000000"/>
          <w:sz w:val="28"/>
        </w:rPr>
        <w:t>
      Форма № 6.5. ИТОГИ ПРОФЕССИОНАЛЬНОЙ ПРАКТИКИ</w:t>
      </w:r>
    </w:p>
    <w:bookmarkEnd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часов 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 полугодие (1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 II полугодие (2 семестр)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пропущено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неуважительным причинам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6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по ведению журнала</w:t>
      </w:r>
    </w:p>
    <w:bookmarkEnd w:id="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9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замечаний и предложений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проверившего журнал, должность и 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7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учета производственного обучения</w:t>
      </w:r>
    </w:p>
    <w:bookmarkEnd w:id="955"/>
    <w:bookmarkStart w:name="z848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bookmarkEnd w:id="956"/>
    <w:bookmarkStart w:name="z848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bookmarkEnd w:id="957"/>
    <w:bookmarkStart w:name="z848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записи в журнале ведутся четко и аккуратно, без исправлений шариковой ручкой синего цвета.</w:t>
      </w:r>
    </w:p>
    <w:bookmarkEnd w:id="958"/>
    <w:bookmarkStart w:name="z848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bookmarkEnd w:id="959"/>
    <w:bookmarkStart w:name="z848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bookmarkEnd w:id="960"/>
    <w:bookmarkStart w:name="z848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bookmarkEnd w:id="961"/>
    <w:bookmarkStart w:name="z848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записываются ими на соответствующей странице в конце журнала.</w:t>
      </w:r>
    </w:p>
    <w:bookmarkEnd w:id="9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963"/>
    <w:p>
      <w:pPr>
        <w:spacing w:after="0"/>
        <w:ind w:left="0"/>
        <w:jc w:val="both"/>
      </w:pPr>
      <w:bookmarkStart w:name="z7891" w:id="964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обучающихся)</w:t>
      </w:r>
    </w:p>
    <w:bookmarkEnd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7892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</w:p>
    <w:bookmarkEnd w:id="965"/>
    <w:bookmarkStart w:name="z789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промежуточной аттестации обучающихся)</w:t>
      </w:r>
    </w:p>
    <w:bookmarkEnd w:id="966"/>
    <w:p>
      <w:pPr>
        <w:spacing w:after="0"/>
        <w:ind w:left="0"/>
        <w:jc w:val="both"/>
      </w:pPr>
      <w:bookmarkStart w:name="z7894" w:id="967"/>
      <w:r>
        <w:rPr>
          <w:rFonts w:ascii="Times New Roman"/>
          <w:b w:val="false"/>
          <w:i w:val="false"/>
          <w:color w:val="000000"/>
          <w:sz w:val="28"/>
        </w:rPr>
        <w:t>
      по дисциплине ___________ ____ курса _________________ группы</w:t>
      </w:r>
    </w:p>
    <w:bookmarkEnd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95" w:id="968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9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969"/>
    <w:p>
      <w:pPr>
        <w:spacing w:after="0"/>
        <w:ind w:left="0"/>
        <w:jc w:val="both"/>
      </w:pPr>
      <w:bookmarkStart w:name="z7898" w:id="970"/>
      <w:r>
        <w:rPr>
          <w:rFonts w:ascii="Times New Roman"/>
          <w:b w:val="false"/>
          <w:i w:val="false"/>
          <w:color w:val="000000"/>
          <w:sz w:val="28"/>
        </w:rPr>
        <w:t>
      Экзаменационная ведомость (для промежуточной аттестации обучающихся</w:t>
      </w:r>
    </w:p>
    <w:bookmarkEnd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кредитной и (или) модульной технологии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технического и профессионального, послесреднего образования</w:t>
      </w:r>
    </w:p>
    <w:bookmarkStart w:name="z7899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ЭКЗАМЕНАЦИОННАЯ ВЕДОМОСТЬ</w:t>
      </w:r>
      <w:r>
        <w:br/>
      </w:r>
      <w:r>
        <w:rPr>
          <w:rFonts w:ascii="Times New Roman"/>
          <w:b/>
          <w:i w:val="false"/>
          <w:color w:val="000000"/>
        </w:rPr>
        <w:t>(для промежуточной аттестации обучающихся)</w:t>
      </w:r>
    </w:p>
    <w:bookmarkEnd w:id="971"/>
    <w:p>
      <w:pPr>
        <w:spacing w:after="0"/>
        <w:ind w:left="0"/>
        <w:jc w:val="both"/>
      </w:pPr>
      <w:bookmarkStart w:name="z7900" w:id="972"/>
      <w:r>
        <w:rPr>
          <w:rFonts w:ascii="Times New Roman"/>
          <w:b w:val="false"/>
          <w:i w:val="false"/>
          <w:color w:val="000000"/>
          <w:sz w:val="28"/>
        </w:rPr>
        <w:t>
      Индекс модуля, по дисциплине и (или) модулю ___ ___ курса ____ группы</w:t>
      </w:r>
    </w:p>
    <w:bookmarkEnd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экзаменатор_____________________________________________________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 к экзамену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экзаменационного билета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по экзаменам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01" w:id="973"/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</w:t>
      </w:r>
    </w:p>
    <w:bookmarkEnd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экзаменов: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____________ начало _________ окончание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Устного _____________ начало _________ окончание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на проведение экзаменов ______ час _____ мин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экзаменатора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оценок: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А, А-_________________,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В+, В, В-, С+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С, С-, D+, D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487" w:id="97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</w:tr>
    </w:tbl>
    <w:bookmarkStart w:name="z8489" w:id="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учебная программа по дисциплине/модулю/производственному обучению и профессиональной практике</w:t>
      </w:r>
    </w:p>
    <w:bookmarkEnd w:id="975"/>
    <w:p>
      <w:pPr>
        <w:spacing w:after="0"/>
        <w:ind w:left="0"/>
        <w:jc w:val="both"/>
      </w:pPr>
      <w:bookmarkStart w:name="z8490" w:id="9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модуля или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 на базе __________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часов ________, кредитов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(-и) 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Пояснительная записка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дисциплины/модуля</w:t>
            </w:r>
          </w:p>
          <w:bookmarkEnd w:id="9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Формируемые компетенции</w:t>
            </w:r>
          </w:p>
          <w:bookmarkEnd w:id="9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Пререквизиты</w:t>
            </w:r>
          </w:p>
          <w:bookmarkEnd w:id="97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7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Постреквизиты</w:t>
            </w:r>
          </w:p>
          <w:bookmarkEnd w:id="98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средства обучения, оборудование</w:t>
            </w:r>
          </w:p>
          <w:bookmarkEnd w:id="9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1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 педагога(ов):</w:t>
            </w:r>
          </w:p>
          <w:bookmarkEnd w:id="982"/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bookmarkEnd w:id="9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тел.: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е-mail: </w:t>
            </w:r>
          </w:p>
        </w:tc>
      </w:tr>
    </w:tbl>
    <w:bookmarkStart w:name="z850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часов по семестрам</w:t>
      </w:r>
    </w:p>
    <w:bookmarkEnd w:id="9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Дисциплина/код и наименование модуля</w:t>
            </w:r>
          </w:p>
          <w:bookmarkEnd w:id="98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 в модуле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семестр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9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 обучение по дисциплине/модулю</w:t>
            </w:r>
          </w:p>
          <w:bookmarkEnd w:id="9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9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рабочей учебной программы</w:t>
      </w:r>
    </w:p>
    <w:bookmarkEnd w:id="9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9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Разделы/результаты обучения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и/или темы занятий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9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0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bookmarkEnd w:id="9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 (если запланировано)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7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bookmarkEnd w:id="994"/>
    <w:bookmarkStart w:name="z867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bookmarkEnd w:id="9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___________20___год</w:t>
            </w:r>
          </w:p>
        </w:tc>
      </w:tr>
    </w:tbl>
    <w:p>
      <w:pPr>
        <w:spacing w:after="0"/>
        <w:ind w:left="0"/>
        <w:jc w:val="both"/>
      </w:pPr>
      <w:bookmarkStart w:name="z7911" w:id="996"/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по дисциплине/модулю/клинической и профессиональной практике</w:t>
      </w:r>
    </w:p>
    <w:bookmarkEnd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Дисциплины/модули: код "Наименование дисциплины/модуля"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Специальность: шифр "Наименование специальности"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Квалификация: шифр "Наименование квалификации"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трудоемкость всего часов/кредитов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Самостоятельная работа студента с педагогом (далее - СРСП)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Симуляция</w:t>
      </w:r>
    </w:p>
    <w:bookmarkStart w:name="z7912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Практика в клинике</w:t>
      </w:r>
    </w:p>
    <w:bookmarkEnd w:id="997"/>
    <w:bookmarkStart w:name="z79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Введение</w:t>
      </w:r>
    </w:p>
    <w:bookmarkEnd w:id="998"/>
    <w:bookmarkStart w:name="z79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Цель дисциплины/модуля</w:t>
      </w:r>
    </w:p>
    <w:bookmarkEnd w:id="999"/>
    <w:bookmarkStart w:name="z79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Задачи дисциплины/модуля</w:t>
      </w:r>
    </w:p>
    <w:bookmarkEnd w:id="1000"/>
    <w:bookmarkStart w:name="z79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Конечные результаты обучения</w:t>
      </w:r>
    </w:p>
    <w:bookmarkEnd w:id="1001"/>
    <w:bookmarkStart w:name="z79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Пререквизиты</w:t>
      </w:r>
    </w:p>
    <w:bookmarkEnd w:id="1002"/>
    <w:bookmarkStart w:name="z79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Постреквизиты</w:t>
      </w:r>
    </w:p>
    <w:bookmarkEnd w:id="1003"/>
    <w:bookmarkStart w:name="z79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Тематический план</w:t>
      </w:r>
    </w:p>
    <w:bookmarkEnd w:id="1004"/>
    <w:bookmarkStart w:name="z79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 Тематический план самостоятельной работы студента</w:t>
      </w:r>
    </w:p>
    <w:bookmarkEnd w:id="10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Тема/подтемы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Задания/формы проведения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1.7.2. Тематический план СРСП</w:t>
      </w:r>
    </w:p>
    <w:bookmarkEnd w:id="10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1.7.3. Тематический план аудиторных занятий</w:t>
      </w:r>
    </w:p>
    <w:bookmarkEnd w:id="10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1.7.4. Тематический план симуляционных занятий</w:t>
      </w:r>
    </w:p>
    <w:bookmarkEnd w:id="10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 Тематический план занятий в клинике</w:t>
      </w:r>
    </w:p>
    <w:bookmarkEnd w:id="10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1.7.5.1 Перечень практических навыков, которые необходимо освоить и/или закрепить</w:t>
      </w:r>
    </w:p>
    <w:bookmarkEnd w:id="10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навыки, подлежащие формированию в соответствии с программой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Методы обучения и преподавания (малые группы, дискуссия, презентации, кейс-стадии, проектирование).</w:t>
      </w:r>
    </w:p>
    <w:bookmarkEnd w:id="1011"/>
    <w:bookmarkStart w:name="z79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bookmarkEnd w:id="1012"/>
    <w:bookmarkStart w:name="z79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Материально-техническое обеспечение</w:t>
      </w:r>
    </w:p>
    <w:bookmarkEnd w:id="1013"/>
    <w:bookmarkStart w:name="z79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1.10.1 Основная литература</w:t>
      </w:r>
    </w:p>
    <w:bookmarkEnd w:id="1014"/>
    <w:bookmarkStart w:name="z79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1015"/>
    <w:bookmarkStart w:name="z79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1.10.2 Дополнительная литература</w:t>
      </w:r>
    </w:p>
    <w:bookmarkEnd w:id="1016"/>
    <w:bookmarkStart w:name="z79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1…</w:t>
      </w:r>
    </w:p>
    <w:bookmarkEnd w:id="1017"/>
    <w:bookmarkStart w:name="z79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1.10.3 Интернет-ресурс</w:t>
      </w:r>
    </w:p>
    <w:bookmarkEnd w:id="10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35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 образования)</w:t>
      </w:r>
    </w:p>
    <w:bookmarkEnd w:id="10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</w:t>
            </w:r>
          </w:p>
        </w:tc>
      </w:tr>
    </w:tbl>
    <w:p>
      <w:pPr>
        <w:spacing w:after="0"/>
        <w:ind w:left="0"/>
        <w:jc w:val="both"/>
      </w:pPr>
      <w:bookmarkStart w:name="z7937" w:id="1020"/>
      <w:r>
        <w:rPr>
          <w:rFonts w:ascii="Times New Roman"/>
          <w:b w:val="false"/>
          <w:i w:val="false"/>
          <w:color w:val="000000"/>
          <w:sz w:val="28"/>
        </w:rPr>
        <w:t>
      План работы (по направлениям деятельности) на _________ учебный год</w:t>
      </w:r>
    </w:p>
    <w:bookmarkEnd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 и одобрен на заседании педагогического совета Протокол № "__" от 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справка о колледже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Миссия, видение, стратегическая цель и задачи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работ по направлениям деятельности колледжа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педагогического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учебно-методического совета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3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bookmarkEnd w:id="1021"/>
    <w:bookmarkStart w:name="z793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структурного подразделения)</w:t>
      </w:r>
    </w:p>
    <w:bookmarkEnd w:id="1022"/>
    <w:p>
      <w:pPr>
        <w:spacing w:after="0"/>
        <w:ind w:left="0"/>
        <w:jc w:val="both"/>
      </w:pPr>
      <w:bookmarkStart w:name="z7940" w:id="1023"/>
      <w:r>
        <w:rPr>
          <w:rFonts w:ascii="Times New Roman"/>
          <w:b w:val="false"/>
          <w:i w:val="false"/>
          <w:color w:val="000000"/>
          <w:sz w:val="28"/>
        </w:rPr>
        <w:t>
      Цели: __________________________________________________________</w:t>
      </w:r>
    </w:p>
    <w:bookmarkEnd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Задачи: 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рассматриваемых вопросов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Индикаторы/ Конечный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42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обучающихся с девиантным поведением</w:t>
      </w:r>
    </w:p>
    <w:bookmarkEnd w:id="10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обучающегося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учете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4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25"/>
    <w:p>
      <w:pPr>
        <w:spacing w:after="0"/>
        <w:ind w:left="0"/>
        <w:jc w:val="both"/>
      </w:pPr>
      <w:bookmarkStart w:name="z7945" w:id="10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bookmarkStart w:name="z7946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работы педагога за каждый месяц (в часах и (или) кредитах)</w:t>
      </w:r>
    </w:p>
    <w:bookmarkEnd w:id="1027"/>
    <w:p>
      <w:pPr>
        <w:spacing w:after="0"/>
        <w:ind w:left="0"/>
        <w:jc w:val="both"/>
      </w:pPr>
      <w:bookmarkStart w:name="z7947" w:id="1028"/>
      <w:r>
        <w:rPr>
          <w:rFonts w:ascii="Times New Roman"/>
          <w:b w:val="false"/>
          <w:i w:val="false"/>
          <w:color w:val="000000"/>
          <w:sz w:val="28"/>
        </w:rPr>
        <w:t>
      за 20_____/20_____ учебный год</w:t>
      </w:r>
    </w:p>
    <w:bookmarkEnd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Учебная группа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дисциплин, результатов обучения и (или) модуля (наименование практики)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Месяц________________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4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запланированных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часов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учебного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50" w:id="1031"/>
      <w:r>
        <w:rPr>
          <w:rFonts w:ascii="Times New Roman"/>
          <w:b w:val="false"/>
          <w:i w:val="false"/>
          <w:color w:val="000000"/>
          <w:sz w:val="28"/>
        </w:rPr>
        <w:t>
      Всего фактически выполнено за месяц _______________часов</w:t>
      </w:r>
    </w:p>
    <w:bookmarkEnd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32"/>
    <w:bookmarkStart w:name="z7953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приказов по контингенту обучающихся</w:t>
      </w:r>
    </w:p>
    <w:bookmarkEnd w:id="1033"/>
    <w:p>
      <w:pPr>
        <w:spacing w:after="0"/>
        <w:ind w:left="0"/>
        <w:jc w:val="both"/>
      </w:pPr>
      <w:bookmarkStart w:name="z7954" w:id="10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7955" w:id="1035"/>
      <w:r>
        <w:rPr>
          <w:rFonts w:ascii="Times New Roman"/>
          <w:b w:val="false"/>
          <w:i w:val="false"/>
          <w:color w:val="000000"/>
          <w:sz w:val="28"/>
        </w:rPr>
        <w:t>
      Книга начата в _______________ году</w:t>
      </w:r>
    </w:p>
    <w:bookmarkEnd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Книга регистрации приказов организации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(далее – Книга)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основной деятельности, по личному составу и по движению обучающихся.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(фамилия, имя, отчество (при его наличии),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5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bookmarkEnd w:id="10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5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37"/>
    <w:bookmarkStart w:name="z7959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Поименная книга обучающихся</w:t>
      </w:r>
    </w:p>
    <w:bookmarkEnd w:id="1038"/>
    <w:p>
      <w:pPr>
        <w:spacing w:after="0"/>
        <w:ind w:left="0"/>
        <w:jc w:val="both"/>
      </w:pPr>
      <w:bookmarkStart w:name="z7960" w:id="10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технического и профессионального, послесреднего образования)</w:t>
      </w:r>
    </w:p>
    <w:p>
      <w:pPr>
        <w:spacing w:after="0"/>
        <w:ind w:left="0"/>
        <w:jc w:val="both"/>
      </w:pPr>
      <w:bookmarkStart w:name="z7961" w:id="10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в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в 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поименной книге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книге приказов о контингенте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обучающихся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(местожительство до поступления)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в организацию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специальности обучается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организации о выпуске или отчислении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квалификация (разряд, класс,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об окончании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 и поощрения за время обучения (дипломы с отличием)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на которое трудоустроен выпускник (местонахождение предприятия)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отметки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796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3"/>
    <w:bookmarkStart w:name="z796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bookmarkEnd w:id="1044"/>
    <w:bookmarkStart w:name="z796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bookmarkEnd w:id="1045"/>
    <w:bookmarkStart w:name="z796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bookmarkEnd w:id="1046"/>
    <w:bookmarkStart w:name="z796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Поименная книга обучающихся хранится постоянно в организации образования.</w:t>
      </w:r>
    </w:p>
    <w:bookmarkEnd w:id="1047"/>
    <w:bookmarkStart w:name="z796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Поименная книга обучающихся заполняется строго в соответствии с приказами.</w:t>
      </w:r>
    </w:p>
    <w:bookmarkEnd w:id="1048"/>
    <w:bookmarkStart w:name="z797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bookmarkEnd w:id="1049"/>
    <w:bookmarkStart w:name="z797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окончании приема обучающихся подводится черта и делается запись:</w:t>
      </w:r>
    </w:p>
    <w:bookmarkEnd w:id="1050"/>
    <w:bookmarkStart w:name="z797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bookmarkEnd w:id="1051"/>
    <w:bookmarkStart w:name="z797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bookmarkEnd w:id="1052"/>
    <w:bookmarkStart w:name="z797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bookmarkEnd w:id="1053"/>
    <w:bookmarkStart w:name="z797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bookmarkEnd w:id="10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7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55"/>
    <w:bookmarkStart w:name="z7978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академической справки или транскрипта</w:t>
      </w:r>
    </w:p>
    <w:bookmarkEnd w:id="1056"/>
    <w:p>
      <w:pPr>
        <w:spacing w:after="0"/>
        <w:ind w:left="0"/>
        <w:jc w:val="both"/>
      </w:pPr>
      <w:bookmarkStart w:name="z7979" w:id="10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bookmarkStart w:name="z7980" w:id="1058"/>
      <w:r>
        <w:rPr>
          <w:rFonts w:ascii="Times New Roman"/>
          <w:b w:val="false"/>
          <w:i w:val="false"/>
          <w:color w:val="000000"/>
          <w:sz w:val="28"/>
        </w:rPr>
        <w:t>
      Начата ___________________</w:t>
      </w:r>
    </w:p>
    <w:bookmarkEnd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справки или транскрипта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справки или транскрипта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59"/>
    <w:bookmarkStart w:name="z7983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</w:t>
      </w:r>
    </w:p>
    <w:bookmarkEnd w:id="1060"/>
    <w:p>
      <w:pPr>
        <w:spacing w:after="0"/>
        <w:ind w:left="0"/>
        <w:jc w:val="both"/>
      </w:pPr>
      <w:bookmarkStart w:name="z7984" w:id="1061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 _____________форма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8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8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63"/>
    <w:bookmarkStart w:name="z7988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</w:t>
      </w:r>
    </w:p>
    <w:bookmarkEnd w:id="1064"/>
    <w:p>
      <w:pPr>
        <w:spacing w:after="0"/>
        <w:ind w:left="0"/>
        <w:jc w:val="both"/>
      </w:pPr>
      <w:bookmarkStart w:name="z7989" w:id="1065"/>
      <w:r>
        <w:rPr>
          <w:rFonts w:ascii="Times New Roman"/>
          <w:b w:val="false"/>
          <w:i w:val="false"/>
          <w:color w:val="000000"/>
          <w:sz w:val="28"/>
        </w:rPr>
        <w:t>
      Книжка успеваемости обучающегося организации технического</w:t>
      </w:r>
    </w:p>
    <w:bookmarkEnd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фотографической карточки Подпись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Книжка успеваемости обучающегося №_____________________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(квалификация)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 приказом № ______________ от "_______" _______20_______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_______________20_______год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20_______/20_______ учебный год _______курс ______________ 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оценки по дисциплинам и (или) модулям, не выносимым на экзаменационную сессию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допуска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работы и проекты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в часах и (или) кредитах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 или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2" w:id="1068"/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группы _______________________________</w:t>
      </w:r>
    </w:p>
    <w:bookmarkEnd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 ____ от "___" _______ 20___ год переведен ____ на _____ 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изготовлении книжки успеваемости обучающегося упомянутые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повторяются 3, 4 или 5 раз в зависимости от сроков обучения в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образования.</w:t>
      </w:r>
    </w:p>
    <w:p>
      <w:pPr>
        <w:spacing w:after="0"/>
        <w:ind w:left="0"/>
        <w:jc w:val="both"/>
      </w:pPr>
      <w:bookmarkStart w:name="z7993" w:id="106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обучающегося)</w:t>
      </w:r>
    </w:p>
    <w:bookmarkStart w:name="z7994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Производственное обучение (далее - ПО) и профессиональная практика</w:t>
      </w:r>
    </w:p>
    <w:bookmarkEnd w:id="10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прохождения практики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практики, в часах и (или) кредитах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или класс,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квалификация (указать при наличии: разряд, класс, категорию)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Оценка/ баллы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5" w:id="1071"/>
      <w:r>
        <w:rPr>
          <w:rFonts w:ascii="Times New Roman"/>
          <w:b w:val="false"/>
          <w:i w:val="false"/>
          <w:color w:val="000000"/>
          <w:sz w:val="28"/>
        </w:rPr>
        <w:t>
      Дипломное проектирование</w:t>
      </w:r>
    </w:p>
    <w:bookmarkEnd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Задание на проектирование выдано "_______" ___________ 20______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 проекта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защите дипломного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 на тему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состоялась "______" __________________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итоговой аттестационной комиссии 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Экзамены итоговой аттестации Обучающийся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допущен _____ к сдаче итоговых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"______"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курса, учебные 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итоговой аттестационной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9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квалификационных экзаменов</w:t>
      </w:r>
    </w:p>
    <w:bookmarkEnd w:id="10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модуля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присвоенной рабочей квалификации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квалификационной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97" w:id="1073"/>
      <w:r>
        <w:rPr>
          <w:rFonts w:ascii="Times New Roman"/>
          <w:b w:val="false"/>
          <w:i w:val="false"/>
          <w:color w:val="000000"/>
          <w:sz w:val="28"/>
        </w:rPr>
        <w:t>
      Решением квалификационной комиссии от "___" ___ 20___ год</w:t>
      </w:r>
    </w:p>
    <w:bookmarkEnd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 присвоена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(специальность, разряд, класс, категория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профессиональной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"______" 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итоговой аттестационной комиссии от "_____"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присвоена квалификация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диплом № ___________ "________" ________________ 20_____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диплома книжка успеваемости сдается в учебное заведение.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799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bookmarkEnd w:id="1074"/>
    <w:bookmarkStart w:name="z799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bookmarkEnd w:id="1075"/>
    <w:bookmarkStart w:name="z800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bookmarkEnd w:id="1076"/>
    <w:bookmarkStart w:name="z800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N) /N+ 0,4 х Э, где:</w:t>
      </w:r>
    </w:p>
    <w:bookmarkEnd w:id="1077"/>
    <w:bookmarkStart w:name="z800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 – результат обучения;</w:t>
      </w:r>
    </w:p>
    <w:bookmarkEnd w:id="1078"/>
    <w:bookmarkStart w:name="z800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результатов обучения;</w:t>
      </w:r>
    </w:p>
    <w:bookmarkEnd w:id="1079"/>
    <w:bookmarkStart w:name="z800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экзаменационная оценка.</w:t>
      </w:r>
    </w:p>
    <w:bookmarkEnd w:id="1080"/>
    <w:bookmarkStart w:name="z800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bookmarkEnd w:id="1081"/>
    <w:bookmarkStart w:name="z800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bookmarkEnd w:id="1082"/>
    <w:bookmarkStart w:name="z800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Подпись родителей или других законных представителей обучающихся, достигших 18 лет, не обязательна.</w:t>
      </w:r>
    </w:p>
    <w:bookmarkEnd w:id="1083"/>
    <w:bookmarkStart w:name="z800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bookmarkEnd w:id="1084"/>
    <w:bookmarkStart w:name="z800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титульной странице дубликата книжки успеваемости делается надпись "Дубликат".</w:t>
      </w:r>
    </w:p>
    <w:bookmarkEnd w:id="1085"/>
    <w:bookmarkStart w:name="z801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bookmarkEnd w:id="1086"/>
    <w:bookmarkStart w:name="z801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bookmarkEnd w:id="1087"/>
    <w:bookmarkStart w:name="z801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диплома книжка успеваемости сдается в организацию образования.</w:t>
      </w:r>
    </w:p>
    <w:bookmarkEnd w:id="1088"/>
    <w:bookmarkStart w:name="z801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bookmarkEnd w:id="10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1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90"/>
    <w:bookmarkStart w:name="z8016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Студенческий билет</w:t>
      </w:r>
    </w:p>
    <w:bookmarkEnd w:id="1091"/>
    <w:p>
      <w:pPr>
        <w:spacing w:after="0"/>
        <w:ind w:left="0"/>
        <w:jc w:val="both"/>
      </w:pPr>
      <w:bookmarkStart w:name="z8017" w:id="10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Студенческий билет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Республика Казахстан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министерства)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Студенческий билет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(1-я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(фамилия, имя, отчество (при его наличии) обучающегося)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действительно состоит студентом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(наименование организации образования)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Место для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Фотокарточки "_____" ________ 20__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билета "____" ________ 20__ год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(директор) 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(подпись)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 | (2-я 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Действителен по _________ 20______ год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Руководитель (директор) ___________________________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(подпись)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801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bookmarkEnd w:id="1093"/>
    <w:bookmarkStart w:name="z801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bookmarkEnd w:id="10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1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бланков дипломов</w:t>
      </w:r>
    </w:p>
    <w:bookmarkEnd w:id="10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номера бланков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получившего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уничтожении)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098"/>
    <w:bookmarkStart w:name="z8026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</w:t>
      </w:r>
    </w:p>
    <w:bookmarkEnd w:id="1099"/>
    <w:p>
      <w:pPr>
        <w:spacing w:after="0"/>
        <w:ind w:left="0"/>
        <w:jc w:val="both"/>
      </w:pPr>
      <w:bookmarkStart w:name="z8027" w:id="1100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технического и профессионального,</w:t>
      </w:r>
    </w:p>
    <w:bookmarkEnd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регистрационный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окончившего организацию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протокола заседания комиссии по проведению итоговой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2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bookmarkEnd w:id="1102"/>
    <w:bookmarkStart w:name="z8030" w:id="1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bookmarkEnd w:id="1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– в редакции приказа и.о. Министра просвещения РК от 24.02.2023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8674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СОГЛАСОВАНО*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(работодатель)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____________20___г.</w:t>
            </w:r>
          </w:p>
        </w:tc>
      </w:tr>
    </w:tbl>
    <w:bookmarkStart w:name="z8680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учебный план</w:t>
      </w:r>
    </w:p>
    <w:bookmarkEnd w:id="1107"/>
    <w:p>
      <w:pPr>
        <w:spacing w:after="0"/>
        <w:ind w:left="0"/>
        <w:jc w:val="both"/>
      </w:pPr>
      <w:bookmarkStart w:name="z8681" w:id="1108"/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</w:t>
      </w:r>
    </w:p>
    <w:bookmarkEnd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освоения образовательной программы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Пояснительная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График учебного процесса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</w:t>
            </w:r>
          </w:p>
          <w:bookmarkEnd w:id="1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</w:t>
            </w:r>
          </w:p>
          <w:bookmarkEnd w:id="1110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6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111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112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113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114"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2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bookmarkEnd w:id="1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53" w:id="1117"/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– теоретическое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производственное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 – профессиональная практика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 – промежуточная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ДП – дипломное проектирование (если запланировано)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– каникулы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Пдн – праздничные дни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ИА – 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– полевые сборы</w:t>
      </w:r>
    </w:p>
    <w:bookmarkStart w:name="z895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данные по бюджету времени</w:t>
      </w:r>
    </w:p>
    <w:bookmarkEnd w:id="1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  <w:bookmarkEnd w:id="1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обучение и профессиональная практика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Дипломное проектирование (если запланировано)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дни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Каникулы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недель в учебном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11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11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11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3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11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11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3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рабочего учебного плана</w:t>
      </w:r>
    </w:p>
    <w:bookmarkEnd w:id="1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  <w:bookmarkEnd w:id="1126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учебного времени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 студента с педагогом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Самостоятельноя работа студента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работа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лабораторно-практические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проект/работа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9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учебного времени</w:t>
            </w:r>
          </w:p>
          <w:bookmarkEnd w:id="11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курсам и семестрам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bookmarkEnd w:id="1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5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обучение/ Профессиональная практика</w:t>
            </w:r>
          </w:p>
          <w:bookmarkEnd w:id="113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13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bookmarkEnd w:id="1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44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Тарификационный список педагогов на ___________ учебный год</w:t>
      </w:r>
    </w:p>
    <w:bookmarkEnd w:id="1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Штатный или внештатный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 по штатному расписанию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год окончания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диплому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Преподаваемая дисциплина или модуль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046" w:id="11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 и одобрен педагогическим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____________20___год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(директор)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____________20___год</w:t>
            </w:r>
          </w:p>
        </w:tc>
      </w:tr>
    </w:tbl>
    <w:bookmarkStart w:name="z8047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внутриколледжного контроля на учебный год</w:t>
      </w:r>
    </w:p>
    <w:bookmarkEnd w:id="1136"/>
    <w:p>
      <w:pPr>
        <w:spacing w:after="0"/>
        <w:ind w:left="0"/>
        <w:jc w:val="both"/>
      </w:pPr>
      <w:bookmarkStart w:name="z8048" w:id="1137"/>
      <w:r>
        <w:rPr>
          <w:rFonts w:ascii="Times New Roman"/>
          <w:b w:val="false"/>
          <w:i w:val="false"/>
          <w:color w:val="000000"/>
          <w:sz w:val="28"/>
        </w:rPr>
        <w:t>
      Цель внутриколледжного контроля</w:t>
      </w:r>
    </w:p>
    <w:bookmarkEnd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внутриколледжного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обобщения результатов/подведения итогов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заместителями руководителя по направлениям деятельности.</w:t>
      </w:r>
    </w:p>
    <w:bookmarkEnd w:id="1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5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139"/>
    <w:bookmarkStart w:name="z8052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учебного времени педагога за год</w:t>
      </w:r>
    </w:p>
    <w:bookmarkEnd w:id="1140"/>
    <w:p>
      <w:pPr>
        <w:spacing w:after="0"/>
        <w:ind w:left="0"/>
        <w:jc w:val="both"/>
      </w:pPr>
      <w:bookmarkStart w:name="z8053" w:id="1141"/>
      <w:r>
        <w:rPr>
          <w:rFonts w:ascii="Times New Roman"/>
          <w:b w:val="false"/>
          <w:i w:val="false"/>
          <w:color w:val="000000"/>
          <w:sz w:val="28"/>
        </w:rPr>
        <w:t>
      (в часах и (или) кредитах) (наименование организации образования)</w:t>
      </w:r>
    </w:p>
    <w:bookmarkEnd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Годовой учет часов и (или) кредитов, проведенных педагогом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20____/____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педагога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Start w:name="z8054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 модуля и наименование дисциплин и (или) модуля (наименование практики)</w:t>
      </w:r>
    </w:p>
    <w:bookmarkEnd w:id="1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Месяцы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 (заносятся на основании экзаменационной ведомости)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запланировано,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выполнено, часов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55" w:id="1143"/>
      <w:r>
        <w:rPr>
          <w:rFonts w:ascii="Times New Roman"/>
          <w:b w:val="false"/>
          <w:i w:val="false"/>
          <w:color w:val="000000"/>
          <w:sz w:val="28"/>
        </w:rPr>
        <w:t>
      Всего часов по плану:</w:t>
      </w:r>
    </w:p>
    <w:bookmarkEnd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выполнено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Дано часов сверх плана: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дано за год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8056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сведения к годовому учету часов педагога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1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учебной группы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57" w:id="114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педагога (полностью)</w:t>
      </w:r>
    </w:p>
    <w:bookmarkEnd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учебной работе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годовой учет учебного времени педагогов ведет учебная часть в часах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кредитах на основании данных форм.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педагога-наставника с молодым специалистом</w:t>
      </w:r>
      <w:r>
        <w:br/>
      </w:r>
      <w:r>
        <w:rPr>
          <w:rFonts w:ascii="Times New Roman"/>
          <w:b/>
          <w:i w:val="false"/>
          <w:color w:val="000000"/>
        </w:rPr>
        <w:t>на ___________ учебный год</w:t>
      </w:r>
    </w:p>
    <w:bookmarkEnd w:id="1146"/>
    <w:bookmarkStart w:name="z474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молодом специалисте</w:t>
      </w:r>
    </w:p>
    <w:bookmarkEnd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8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6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49"/>
    <w:bookmarkStart w:name="z507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родительского собрания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№_____ </w:t>
      </w:r>
    </w:p>
    <w:bookmarkEnd w:id="1150"/>
    <w:bookmarkStart w:name="z51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3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Министерство образования и науки Республики Казахстан</w:t>
      </w:r>
    </w:p>
    <w:bookmarkEnd w:id="1152"/>
    <w:bookmarkStart w:name="z515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Личное дело обучающегося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№ ________</w:t>
      </w:r>
    </w:p>
    <w:bookmarkEnd w:id="1153"/>
    <w:bookmarkStart w:name="z52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4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55"/>
    <w:bookmarkStart w:name="z525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успеваемости обучающегося 1-4 классов для организаций среднего образования</w:t>
      </w:r>
    </w:p>
    <w:bookmarkEnd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3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57"/>
    <w:bookmarkStart w:name="z534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 успеваемости обучающегося 5-11 (12) классов для организаций среднего образования</w:t>
      </w:r>
    </w:p>
    <w:bookmarkEnd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4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9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школы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9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внутришкольного контроля</w:t>
      </w:r>
      <w:r>
        <w:br/>
      </w:r>
      <w:r>
        <w:rPr>
          <w:rFonts w:ascii="Times New Roman"/>
          <w:b/>
          <w:i w:val="false"/>
          <w:color w:val="000000"/>
        </w:rPr>
        <w:t>на ________ учебный год</w:t>
      </w:r>
    </w:p>
    <w:bookmarkEnd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0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регистрации приказов для организаций среднего образования</w:t>
      </w:r>
    </w:p>
    <w:bookmarkEnd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6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63"/>
    <w:bookmarkStart w:name="z577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протоколов педагогического совета для организаций среднего образования</w:t>
      </w:r>
    </w:p>
    <w:bookmarkEnd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7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личного состава педагогов для организаций среднего образования</w:t>
      </w:r>
    </w:p>
    <w:bookmarkEnd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3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Алфавитная книга записи обучающихся для организаций среднего образования</w:t>
      </w:r>
    </w:p>
    <w:bookmarkEnd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Приложение21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9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выбывших обучающихся для организаций среднего образования</w:t>
      </w:r>
    </w:p>
    <w:bookmarkEnd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3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учета прибывших обучающихся для организаций среднего образования</w:t>
      </w:r>
    </w:p>
    <w:bookmarkEnd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2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18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Рабочий учебный план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на _______ учебный год</w:t>
      </w:r>
    </w:p>
    <w:bookmarkEnd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1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 для организаций среднего образования</w:t>
      </w:r>
    </w:p>
    <w:bookmarkEnd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2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Протокол заседания научно-методического совета для организаций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№__ от "__" _______ 20__ года</w:t>
      </w:r>
    </w:p>
    <w:bookmarkEnd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8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3"/>
    <w:bookmarkStart w:name="z639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пропущенных и замещенных уроков для организаций среднего образования</w:t>
      </w:r>
    </w:p>
    <w:bookmarkEnd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9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5"/>
    <w:bookmarkStart w:name="z650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табелей успеваемости обучающихся для организаций среднего образования</w:t>
      </w:r>
    </w:p>
    <w:bookmarkEnd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7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7"/>
    <w:bookmarkStart w:name="z658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 об окончании основной средней школы для организаций среднего образования</w:t>
      </w:r>
    </w:p>
    <w:bookmarkEnd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7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79"/>
    <w:bookmarkStart w:name="z688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и выдачи аттестатов об общем среднем образовании для организаций среднего образования</w:t>
      </w:r>
    </w:p>
    <w:bookmarkEnd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0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81"/>
    <w:bookmarkStart w:name="z721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выдачи похвальных листов и похвальных грамот для организаций среднего образования</w:t>
      </w:r>
    </w:p>
    <w:bookmarkEnd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0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учебной работе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_____________ 20_ г</w:t>
            </w:r>
          </w:p>
        </w:tc>
      </w:tr>
    </w:tbl>
    <w:bookmarkStart w:name="z742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Календарно-тематический план педагога для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 учебный год</w:t>
      </w:r>
    </w:p>
    <w:bookmarkEnd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1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85"/>
    <w:bookmarkStart w:name="z752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Поурочный план педагога для организаций технического и профессионального, послесреднего образования</w:t>
      </w:r>
    </w:p>
    <w:bookmarkEnd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8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87"/>
    <w:bookmarkStart w:name="z769" w:id="1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теоретического обучения для организаций технического и профессионального, послесреднего образования</w:t>
      </w:r>
    </w:p>
    <w:bookmarkEnd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9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89"/>
    <w:bookmarkStart w:name="z810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индивидуальных занятий для организаций технического и профессионального, послесреднего образования</w:t>
      </w:r>
    </w:p>
    <w:bookmarkEnd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1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91"/>
    <w:bookmarkStart w:name="z832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производственного обучения (для организаций технического и профессионального, послесреднего образования)</w:t>
      </w:r>
    </w:p>
    <w:bookmarkEnd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7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(наименование организации образования)</w:t>
      </w:r>
    </w:p>
    <w:bookmarkEnd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9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5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(наименование организации образования)</w:t>
      </w:r>
    </w:p>
    <w:bookmarkEnd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0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(наименование организации образования)</w:t>
      </w:r>
    </w:p>
    <w:bookmarkEnd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7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учебной нагрузке педагогов (тарификации)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на ___________ учебный год</w:t>
      </w:r>
    </w:p>
    <w:bookmarkEnd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0" w:id="1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0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199"/>
    <w:bookmarkStart w:name="z941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Книжка успеваемости обучающегося для организаций технического и профессионального, послесреднего образования</w:t>
      </w:r>
    </w:p>
    <w:bookmarkEnd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5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201"/>
    <w:bookmarkStart w:name="z1036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дипломов для организаций технического и профессионального, послесреднего образования</w:t>
      </w:r>
    </w:p>
    <w:bookmarkEnd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2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</w:p>
    <w:bookmarkEnd w:id="1203"/>
    <w:bookmarkStart w:name="z1043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дубликатов дипломов для организаций технического и профессионального, послесреднего образования</w:t>
      </w:r>
    </w:p>
    <w:bookmarkEnd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8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Книга выдачи академической справки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</w:p>
    <w:bookmarkEnd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3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Поименная книга обучающихся для организаций технического и профессионального, послесреднего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технического и профессионального, послесреднего</w:t>
      </w:r>
      <w:r>
        <w:br/>
      </w:r>
      <w:r>
        <w:rPr>
          <w:rFonts w:ascii="Times New Roman"/>
          <w:b/>
          <w:i w:val="false"/>
          <w:color w:val="000000"/>
        </w:rPr>
        <w:t>образования) _________________________________________________________</w:t>
      </w:r>
    </w:p>
    <w:bookmarkEnd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