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906" w14:textId="6eff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Республиканские и международные олимпиады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(IChO);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(IGеO);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(IOL);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и астрофизике (IOAA);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(IAO);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философии (IPO);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экономике (IEO);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олимпиада по математике (BMO);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математическая олимпиада среди юниоров (JBMO);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математическая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математическая олимпиада "Шелковый путь"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О. Жаутыковская олимпиада по математике, физике и информатике для учащихся специализированных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естественно-научная олимпиада среди юниоров (IJSO);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Менделеевская олимпиада школьников по химии;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"Туймаада" по математике, физике, химии, информатике;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физике (APhO);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олимпиада по географии (EGeo);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биологии (ABO);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математическая олимпиада для девочек (EGMO);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физическая олимпиада (EuPho);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Центрально-Европейская олимпиада по информатике (CEOI);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юниорская олимпиада по информатике (EJOI);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олимпиада по информатике (для стран ШОС).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олимпиады по общеобразовательным предметам: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2-4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5-6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7-8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9-11 (12)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олимпиада по предметам естественно-математического цикла.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студентов 1-2 курсов организаций технического и профессионального, послесреднего образования по общеобразовательным дисциплинам;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Специализированные олимпиады: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интеллектуальная олимпиада для сельских школ "Мың бала";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имени К. Битибаевой;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комплексная олимпиада "Сардар" среди учащихся 11-х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химии имени К. Сатпаева для учащихся 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математическая олимпиада "Бастау" для учащихся 2-4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"Жарқынболашақ" для учащихся 7-11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Специализариованная профильная олимпиада по химии имени А. Бектурова среди учащихся 10-11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"Тарихата" среди учащихся 5-9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финансам и экономике для 9 – 10 (11)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экологии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"Абайтану";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электронике и смарт-технологиям для учащихся 7- 11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"IQanat";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"Youngchallenger" для частных и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олимпиада "Ақбота" для общеобразовательных школ.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Вузовские олимпиады для школьников: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"Аль-Фараби" для учащихся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Карагандинского Государственного университета имени Е.А. Букетова;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программированию AstanaITUniversity – "AITUicode".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Конкурсы научных проектов (научные соревнования)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науке и технике "ISEF Regeneron" для учащихся 9-11 (12) классов (физика);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исследовательских проектов по математике и механике имени У.Джолдасбекова для учащихся 11 (12) классов (математика, 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"Математика и проектирование";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научный конкурс "MOSTRATEC" (история, право, лингвистика, психология)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компьютерным проектам (информатика) "INFOMATRIX-ASIA"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научных проектов "GoogleScienceFair";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первенство по робототехнике "First Robotics".</w:t>
            </w:r>
          </w:p>
        </w:tc>
      </w:tr>
    </w:tbl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научных проектов: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 исследовательских проектов и творческих работ учащихся 2-7 классов "Зерде".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 научных проектов: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экологических проектов "ProEco" для учащихся 5-8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по робототехнике "FirstRobotics" для учащихся 1-11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робототехники, программирования и инновационных технологий "Roboland";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конкурс юных историков "Моя малая родина" для учащихся 9-10 классов.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Конкурсы для студентов технического и профессионального, послесреднего образования: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идей по разработке IT-решений в различных отраслях с применением цифровых навыков – Hackathon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туристско-краеведческо- экологических исследовательской работы "Гулденебер, Қазақстан!";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"ТОП 100 студентов колледжей Республики Казахстан";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"Жас турист" среди студентов организаций технического и профессионального, послесреднего образования.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Конкурсы исполнителей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скрипачей;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пианистов;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на народных, духовых и ударных инструментах;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"Астана – Мерей";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музыкальных колледжей.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исполнителей: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Республиканский конкурс исполнителей музыкальных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по ораторскому искусству и музыкальной импровизации "Ақберен";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творческий конкурс "Абай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"Мағжан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"Әбіш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"Мәшhүр Жүсіп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"Ілияс окуляры";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"Жыр алыбы-Жамбыл";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"Мақатаев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по информатике "Bebras";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"Кенгуру".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юных художников "Бояулар құпиясы"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технического творчества и изобретательства (авиа, ракето, авто, судомоделирование)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"Открываем мир профессий"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юных краеведов, экологов и натуралистов "Табиғатты аяла"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военно-спортивной игры "Алау"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Конкурсы профессионального мастерства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профессионального мастерства: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международных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International";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Europe";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Asia";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других стран".</w:t>
            </w:r>
          </w:p>
        </w:tc>
      </w:tr>
    </w:tbl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профессионального мастерства: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профессионального мастерства "WorldSkills Kazakhstan";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Отраслевые/корпоративные чемпионаты "WorldSkills";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чемпионат "WorldSkills Kazakhstan".</w:t>
            </w:r>
          </w:p>
        </w:tc>
      </w:tr>
    </w:tbl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Конкурсы профессионального мастерства для педагогов: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 для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конкурс "Лучший педагог";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"Педагог-инноватор специального оборудования";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психолого-медико-педагогической консультации";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психолог года";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"Лучшая авторская программа";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"Фестиваль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учителей математики "Математическая регата";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молодых педагогов "Талантливый учитель-одаренным детям";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предметам для учителей "ПедСтарт";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для учителей начальных классов "Алтын тұғыр";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"Эстафета лучших педагогов страны" в рамках виртуального образовательного маршрута";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"Методист года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видео-уроков и видео-лекций для организаций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реальных проектов;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идеи и проекты;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Лучшая авторская программа;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молодых педагогов "Новой школе – современный учитель"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транспорта и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сельскохозяйственной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горно-металлургической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IT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здравоохранения;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Спортивные соревнования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спортивные соревнования: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среди юниоров стран союза независимых государств и Балтии;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(Азии) среди юношей и юниоров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юношеские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универсиада.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спортивные соревнования: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спартакиада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летняя и зимняя гимназиада школьников;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(первенства) Республики Казахстан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для педагогов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школьная лига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спортивные игры (тогызкумалак, асык ату).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академической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приверженность академическим стандартам, честность и принципиальность в организации образовательной, научной и творческой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актуальность, новизна, открытость и прозрачность мероприятия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прав интеллектуальной собственности (антиплагиат)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системы прокторинга, видеофиксации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уважение прав и свобод, обеспечение доступности и равных возможностей для всех участников мероприятия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построения модели проведения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устойчивость и периодичность проведения (не менее 3-лет)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масштабность (от регионального до республиканского, международного)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массовость (охват участников разного возраста)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-разнообразие представленной модели проведения (этапы проведения, выбор площадок, распределение групп предметов) (1 балл);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обеспечения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положения и условий проведения (положения, инструкции, программы)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базы примеров и заданий прошлых лет, с учетом критериев оценивания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наличие, информации о системе поощрения, победителях и призерах прошлых лет (не менее чем за 3 года)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соответствие мероприятия возрастным нормам и психологическим особенностям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психологическая поддержка и сопровождение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мониторинга качества олимпиадной подготовки участников и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бесплатного доступа к олимпиаде или мероприятиям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безопасной и комфортной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сетевого взаимодействия (вопросы-ответы, отзывы) и интегрированной системы проведения (очной и дистанционной)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качественного и профессионального состава жюри, объективности и прозрачности его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системы апелляции по итогам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и информационная среда: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участников методической, информационной поддержкой педагогов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одаренных и талантливых, создание мотивационной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публичность (организаторы и партнеры), наличие отзывов участников, родителей, научной и педагогической, творческой общественности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выше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мероприятия) осуществляется при соответствии критериям указанным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и действительности критериев Организации предоставляют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Аналитическая справка. (с указанием масштабности, массовости, профессионального статуса, ссылок на источники)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Утвержденные положения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Ссылки на интернет-ресурсы, где опубликованы материалы (электронный формат):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и условия проведения мероприятия (положения, инструкции,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с примерами и заданиями прошлых лет с учетом критериев оценивания;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информации о системе поощрения, победителях и призерах прошлых лет (за 3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 работы психологической поддержки и сопровождения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результаты мониторинга качества олимпиадной подготовки участников и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подтверждают наличие и действительность каждого критерия и дескриптора.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