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baaa" w14:textId="48ab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2020 года № 216. Зарегистрирован в Министерстве юстиции Республики Казахстан 25 мая 2020 года № 20708.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23.04.2021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просвещения РК от 03.08.2023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Сәдуақас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1, 2 часть.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1, 2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(Үнтаспа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 (8), (ХХ ғасырдың басынан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 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8-9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СD. 1-бөлім.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1, 2 -б.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 Оқулық.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 ) 2 ч. (с начало 1945 года до наших дней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 Начальная военная и технологическая подготовка. 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Учебник+CD. 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Учебник. 1,2 часть.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Павлодарская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8,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Karabatyrov, 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 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2. Livre de l`éléve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Pupil's Book with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Умумий билим беридиған мәктәпниң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 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Н.Шамадиева.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– Жазушы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 Құрман Н., 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(CD)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Шарабко,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Көдек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Т.Токжанов.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Зейнетоллина,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оқулық. 3-сынып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 (web-платформа) 1-бөлім: https://topiq.kz 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Электрондық оқулық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Электрондық оқулық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(CD). 9-сынып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Мадиярова,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Қозыбай,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Рисмагамбетова,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Тәжіғулова,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(ҚГБ).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 (ҚГБ).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(ЖМБ).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және 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(ҚГБ).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жәнет.б.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 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(ҚГБ)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(ҚГБ)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 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(ЖМБ).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Абильмажинова,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Кутольвас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Часть 1,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 Лисовская Н., 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 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Кульгильдинова Т., 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Толоконникова Т., Крылова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Бражникова Е., 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(қазақ тілді емес мектептер үшін)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 Нукебаева Б., 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Астамбаева Ж., Мергенбаева Н. 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Дюжикова М., 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3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3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 Ерхожина Ш., 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1,2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мальчиков)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6-сынып.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техноло-гий и инфор-матизации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Козтаева К.,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К., 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 С.,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Ж., 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 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 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8-сынып.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Рисмагамбетова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9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Саипов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 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(ОГН).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(ОГН).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.(ЕМН)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10-сынып.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Абдиманапов Б., Әбілмажінова С., 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Забинякова Г.,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(ЕМН).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 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M.Maryn A.Gousseva 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обучающихся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Учебники, разработанные (адаптированные) шрифтом Брайля 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Көру қабілеті бұзылған (көрмейтін) балаларға арналған арнайы жалпы білім беретін мектептердің (сыныптардың) 4-сыныбына арналған оқулық. Алты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балаларға арналған арнайы жалпы білім беретін мектептердің (сыныптардың) 4-сыныбына арналған оқулық. Бес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балаларға арналған арнайы жалпы білім беретін мектептердің (сыныптардың) 4-сыныбына арналған оқулық. Он екі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4. Көру қабілеті бұзылған (көрмейтін) балаларға арналған арнайы жалпы білім беретін мектептердің (сыныптардың) 4-сыныбына арналған оқулық. Үш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оқулық. Төрт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6-сыныбына арналған оқулық. Тоғыз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6.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Арман-ПВ-ӘБЕО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Жұмағұлова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8-сыныпқа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 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адптации-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Textbook for students of the 11th grade with visual impairment (visually impaired) 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для специальных школ (классов)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4 класса специальных общеобразовательных школ (классов) для детей с нарушением зрения (незрячих) 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4 класса специальных общеобразовательных школ (классов) для детей с нарушением зрения (незрячих) 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4 класса специальных общеобразовательных школ (классов) для детей с нарушением зрения (незрячих) 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общеобразовательных школ (классов) для детей с нарушением зрения (незрячих) 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6 класса специальных общеобразовательных школ (классов) для детей с нарушением зрения (незрячих)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 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Анищенко О.,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Русская литература. Учебник для учащихся 11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Пустовая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Молчанова Е., Пильщикова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 э"Волшебная математика" тетрадь-приложение.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и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/ старшая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М.К. 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Л.В. Кирилинская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/ Развитие речи и художественная литература (40)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"Қазақстан – Республикам менің" (Д. Әбілевтың өлеңін оқу)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бояулар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"Пойыз"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В.Г. Сутеевтің "Алма" ертегісі.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Қадыр Мырза Әлидің "Жапалақ қар" өлеңін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"Өс - өс"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Ф. Оңғарсынованың "Әдемі гүл" ертегісімен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"Қош келдің, Наурыз!"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Достық туралы мақал - 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"Қуырмаш" (ойын - өлең)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Асқаржан Сәрсектің "Бұршақта"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Көбелек ұстатпады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Бақа, бақа, балпақ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Қызыл моншақ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Құмырсқа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Балабақшаға саяхат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Ғажайып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Дәмді бауырсақ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"Себетке жинаймыз" ойыны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Жабайы 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Қар жауды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Жаңа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Шанамен сырғанаймыз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Орманға барайық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Айналадағы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Біздің көмекшілер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Құстар, келіңдер!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Тәй-тәй, басайық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Жұлдызша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Ағаштар тербеледі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Бір-екі, жүрейік!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Ертегіні әңгімелейік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Торғай келді қонаққа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Жемістер мен жидектер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"Мысық" тақпағын жатта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Осень в гости к нам пришла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Сказка "Колобок"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Подарки осени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Новогодняя открытка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Мы едем,едем, едем!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Солнышко 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Деревья и цветочки у нас во лесочке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Игрушки-животные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""Возле Большого Пня" рассматривание сюжетной картины"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"Села птичка на окошко"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"Заучивание потешки "Как у нашего кота"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"Где снежинка?". Слушанье стихотворения А. Барто.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 джайляу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от 1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Солнышко и дождик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Дидактическая игра "Фрукты-овощи"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Беседа о хлебе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Зайчонок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Игра "Волшебный мешочек"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Беседа "Приглашаю всех на чай"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Заучивание стихотворения "Мишка, просыпайся!"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"Песня путешественников". Знакомство с предметами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Идем с куклой Даной на прогулку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2-х лет).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 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Жиынтық бағалауға арналған электрондық дәптер-конструктор. 8-сынып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-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 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Кунафина,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 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Н.,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дневничок.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Болтушенко Н.,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Полежаева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 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 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 наглядных пособий для 9-класса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нпаравления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 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Нұршәріп, Д. Орынбеков,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Ахметов, Д. Муражанова, Ә. Төлебиев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Қасымжан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Коштакова, Б. Маханова,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Электронды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 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Трудовое обучение. Электронное методическое руководство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 Касенова Д., 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https://textbooks.nis.edu.kz/product/trud_ob_1/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Байбакишева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Мира, Казахстана и отдельных частей света. Часть 1. Электронный комплект карт для общеобразовательной школы. 7-8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 Абдишукурулы О., 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(InterPress Distribution)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Le manuel électronique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Cards/Picture Flashcards/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Multimedia Resource Pack CD-ROM/Class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Teacher's Multimedia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(Class CDs/DVD/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 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ШэйлаДигнэн,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ПитерРедпат,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ЭммаУоткинс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 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 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 .Оқутуш методикиси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ӘқӘв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 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детей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дұрыса йтуға үйрету.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УМК, разработанные (адаптированные) шрифтом Брайлядля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САТР"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 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кешен. "Қағазбен және қатырма қағазбен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 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табличного умножения и деления со школьниками, имеющими трудности в обучении.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