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9c47" w14:textId="017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августа 2021 года № ҚР ДСМ-76. Зарегистрирован в Министерстве юстиции Республики Казахстан 6 августа 2021 года № 23890.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Санитарные правила "Санитарно-эпидемиологические требования к объектам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образования"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объектам образования"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– объекты) за исключением дошкольных объектов воспитания и обучения детей (далее – дошкольные организации).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среднего образования –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детей-сирот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классы –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(далее – внешкольные объекты)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(далее – 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(групп) – нормируемое количество обучающихся;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лица пожилого возраста, лица с инвалидностью,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здравоохранения РК от 30.09.2022 </w:t>
      </w:r>
      <w:r>
        <w:rPr>
          <w:rFonts w:ascii="Times New Roman"/>
          <w:b w:val="false"/>
          <w:i w:val="false"/>
          <w:color w:val="000000"/>
          <w:sz w:val="28"/>
        </w:rPr>
        <w:t>№ ҚР ДСМ-108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 объекта, проектированию, эксплуатации, реконструкции объектов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Выбор земельного участка, проектирование, реконструкция объектов определяется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общеобразовательных организаций и объектов с организацией мест проживания обучающихся и воспитанников должна иметь ограждение по всему периметру в соответствии с требованиями государственных нормативов в области архитектуры, градостроительства и строительства. Ограждение должно быть без повреждений.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территории объектов не допускается размещение зданий, построек и сооружений, функционально не связанных с образовательным процессом.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Внешкольные объекты, размещаемые в многоквартирных жилых домах, в частных домовладениях, во встроенно-пристроенных помещениях допускается не иметь отдельную территорию.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Въезды и входы на участок объекта, проезды, дорожки к хозяйственным постройкам, к площадкам для мусоросборников, к СДУ покрываются асфальтом, бетоном или другим твердым покрытием, доступным для очистки.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площади помещений общеобразовательных организаций (классы, учебные кабинеты) при смешанных формах обучения (фронтальная и групповая) устанавливается норма 2,5 квадратных метров (далее – м2) на одного обучающегося. При проектировании международных школ (классы, учебные кабинеты) норма площади помещений устанавливается заданием на проектирование или в соответствии с международными, региональными стандартами или стандартами иностранных государств, в порядке и условиях, установленных Законами Республики Казахстан "О стандартизации" и "Об архитектурной, градостроительной и строительной деятельности в Республике Казахстан". Площадь мастерских по изучению технологий и труда, а также специализированных мастерских для дифференцированного обучения по направлениям – 3,75 м2 на одного обучающегося.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Площади помещений учебных кабинетов и аудиторий технического и профессионального образования (далее – ТиПО), послесреднего образования (далее – ПО), высшего и послевузовского образования (далее – ВУЗ) определяются:</w:t>
      </w:r>
    </w:p>
    <w:bookmarkEnd w:id="54"/>
    <w:bookmarkStart w:name="z5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2,5 м2 на 1 обучающегося - для 12 - 15 мест;</w:t>
      </w:r>
    </w:p>
    <w:bookmarkEnd w:id="55"/>
    <w:bookmarkStart w:name="z5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2,2 м2 на 1 обучающегося - для 16 - 25 мест;</w:t>
      </w:r>
    </w:p>
    <w:bookmarkEnd w:id="56"/>
    <w:bookmarkStart w:name="z5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1,8 м2 на 1 обучающегося - для 26 - 49 мест;</w:t>
      </w:r>
    </w:p>
    <w:bookmarkEnd w:id="57"/>
    <w:bookmarkStart w:name="z5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м2 на 1 обучающегося - для 50 - 75 мест;</w:t>
      </w:r>
    </w:p>
    <w:bookmarkEnd w:id="58"/>
    <w:bookmarkStart w:name="z5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1,3 м2 на 1 обучающегося - для 76 - 100 мест;</w:t>
      </w:r>
    </w:p>
    <w:bookmarkEnd w:id="59"/>
    <w:bookmarkStart w:name="z5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1,2 м2 на 1 обучающегося - для 100 - 150 мест;</w:t>
      </w:r>
    </w:p>
    <w:bookmarkEnd w:id="60"/>
    <w:bookmarkStart w:name="z5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1,1 м2 на 1 обучающегося - для 150 - 350 мест;</w:t>
      </w:r>
    </w:p>
    <w:bookmarkEnd w:id="61"/>
    <w:bookmarkStart w:name="z5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1,0 м2 на 1 обучающегося - для 350 и более мест.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обучающихся и воспитанников не должно превышать проектную вместимость объекта. Количество обучающихся по дистанционной форме обучения в общую численность не включается.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организация двухсменного режима обучения при условии соблюдения в каждой смене нормы площади на 1 обучающегося и требований настоящих Санитарных правил.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обучающимся и воспитанникам, мешать или нарушать работу педагогического, медицинского, административного персонала не размещают смежно, над и под спальными комнатами, учебными, медицинскими кабинетами.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выполнения мероприятий по изоляции шума и вибрации допускается размещение спальных комнат, учебных и медицинских кабинетов, помещений с постоянным пребыванием людей, примыкающих по вертикали и горизонтали к техническим помещениям вентиляционных систем.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Набор помещений внешкольных объектов устанавливается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Радиаторы системы отопления спортивного зала располагаются в нишах под окнами и закрываются решетками или устанавливаются на высоту 2,4 метра (далее – м) от пола. На окнах и осветительных приборах должны быть предусмотрены заградительные устройства.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Поверхность пола во всех помещениях должна быть ровной, без щелей, изъянов и механических повреждений.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учебных помещениях, кабинетах и рекреациях должны иметь дощатое или паркетное покрытие. Возможно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деревянный или имеет специальное покрытие, поверхность пола ровная, без щелей и изъянов.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в мастерских трудового обучения выполняются из материала, устойчивого к механическому воздействию, в кабинетах и лабораториях химии – стойкие к химическим реагентам.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Объекты эксплуатируются в отдельно стоящем здании или нескольких отдельных зданиях.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эксплуатация объектов в приспособленных зданиях, во встроенно-пристроенных помещениях. При эксплуатации общеобразовательной организации в приспособленном здании расчетная вместимость учебных помещений и кабинетов определяется с учетом нормы площади 2,5 м2 на 1 обучающегося.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Размещение объектов в жилых зданиях, во встроенно-пристроенных помещениях определяется государственными нормативами в области архитектуры, градостроительства и строительства.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Объекты, эксплуатируемые на первом этаже многоквартирного жилого дома, должны иметь отдельный вход, не совмещенный с подъездом жилого дома.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Помещения в подвальном и цокольном этажах объекта размещаются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помещения должны эксплуатироваться в соответствии с функциональным назначением.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эксплуатация объектов, размещенных в аварийных зданиях и помещениях.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наличии на объектах дошкольных организаций, компьютерных классов, специализированных медицинских и стоматологических кабинетов, парикмахерских, прачечных, бассейнов, учебно-производственных мастерских, объектов питания применяются требования санитарных правил, гигиенических нормативов, утверждаемые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(далее – документы нормирования).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реконструкции объектов соблюдаются требования пунктов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("питьевая вода"),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умывальникам, в том числе в санитарных узлах, обеденных залах,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неканализованной местности устанавливаются теплые санитарные узлы (1 на 75 человек) и наливные умывальники (1 на 30 человек).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Теплые санитарные узлы имеют надземные помещения и выгребную яму из водонепроницаемого материала. Уборку теплых санитарных узлов проводят ежедневно с использованием дезинфицирующих средств. Выгребную яму своевременно очищают.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объектах образования в неканализованной и частично канализованной местности санитарные узлы, в том числе теплые санитарные узлы, располагаются в здании объектов.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отопительный период температура воздуха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(далее – Приказ № ҚР ДСМ-15).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Территория объекта имеет наружное искусственное освещение.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Световые проемы в учебных помещениях, игровых и спальнях оборудуют регулируемыми солнцезащитными устройствами.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Остекление окон выполняется из цельного стеклополотна.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Показатели искусственной освещенности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высокой степенью осложненной близорукости и дальнозоркостью высокой степени – 1000 люкс (далее – лк);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поражением сетчатки и зрительного нерва (без светобоязни) – 1000 – 1500 лк;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страдающих светобоязнью – не более 500 лк;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уровень искусственной освещенности от системы общего освещения не должен превышать 400 лк;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каждое рабочее место оборудуют светильниками местного освещения не менее 400 лк.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эксплуатации систем вентиляции и кондиционирования воздуха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Приказа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Учебные помещения проветривают во время перемен, рекреационные –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Мастерские, где работа на станках и механизмах связана с выделением большого количества тепла и пыли, оборудуют приточно-вытяжной вентиляцией и местными пылеуловителями и вытяжными приспособлениями.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На объектах создаются оптимальные микроклиматические условия (температура, скорость движения воздуха и относительная влажность воздуха),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 № ҚР ДСМ-15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bookmarkEnd w:id="122"/>
    <w:bookmarkStart w:name="z13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Ежегодно на объекте проводится текущий ремонт.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Для отделки помещений используются строительные материалы, имеющие документы, подтверждающие их качество и безопасность.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Потолки и стены всех помещений имеет гладкую поверхность, без щелей, трещин, деформаций, без признаков поражений грибком.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окон обучающихся и воспитанников.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окна, форточки, фрамуги, открываемые для проветривания, устанавливаются москитные сетки.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Для проведения уборки используются моющие, дезинфицирующие средства разрешенные к применению, в соответствии с инструкцией по применению изготовителя.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для санитарных узлов всех организаций имеет сигнальную маркировку.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обучения и производственной практике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Наполняемость групп (классов) общеобразовательных и специальных организаций образования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70 -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Продолжительность урока в общеобразовательной организации не должна превышать 45 минут. В первых классах применяют "ступенчатый" режим учебных занятий с постепенным наращиванием учебной нагрузки. В сентябре планируют три урока по 35 минут, с октября по 45 минут. С проведением на уроках физкультминуток и гимнастики для глаз.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учащихся первых классов в течение года должны быть дополнительные недельные каникулы.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Недельная учебная нагрузка в общеобразовательных организациях не должна превышать указанных норм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уроков в расписании согласовывается с родительским комитетом.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Проведение сдвоенных уроков в начальной школе не допускается. При составлении расписания уроков учитывается динамика умственной работоспособности учащихся в течение дня и недели и используется таблица ранжирования предметов по трудности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1 - 3 классов – 1,5-2,0 килограмм (далее – кг);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4 - 5 классов – 2,0-2,5 кг;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6 - 7 классов – 3,0-3,5 кг;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Продолжительность перемен между уроками для учащихся всех видов общеобразовательных организаций составляет не менее 5 минут, большой перемены (после 2 или 3 уроков) – 30 минут. Вместо одной большой перемены допускается после второго и четвертого уроков устраивать две перемены по 15 минут каждая.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Перемены проводят при максимальном использовании свежего воздуха, в подвижных играх.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сменами предусматривают перерыв продолжительностью не менее 40 минут для проведения влажной уборки и проветривания.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Максимально допустимое количество занятий в предшкольных классах – не более четырех продолжительностью 25 – 30 минут. Перерывы между занятиями составляют не менее 10 минут.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bookmarkStart w:name="z5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предшкольных, дошкольных группах (классах) и 1 классах – не более 15 минут;</w:t>
      </w:r>
    </w:p>
    <w:bookmarkEnd w:id="160"/>
    <w:bookmarkStart w:name="z5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2-3 классах – не более 20 минут;</w:t>
      </w:r>
    </w:p>
    <w:bookmarkEnd w:id="161"/>
    <w:bookmarkStart w:name="z5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4-5 классах – не более 25 минут;</w:t>
      </w:r>
    </w:p>
    <w:bookmarkEnd w:id="162"/>
    <w:bookmarkStart w:name="z5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6-8 классах – не более 25 минут;</w:t>
      </w:r>
    </w:p>
    <w:bookmarkEnd w:id="163"/>
    <w:bookmarkStart w:name="z5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9-11 (12) классах – не более 30 минут.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18.01.2023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Учебная нагрузка обучающихся организаций образования, реализующих образовательные программы ТиПО, послесреднего и высшего образования устанавливается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Во время летних каникул допускается организация пришкольных лагерей (площадок), осуществляющих физкультурно-оздоровительную, учебно-воспитательную деятельность и культурный досуг обучающихся и воспитанников. Во время работы пришкольных лагерей допускается организация питания и дневного сна. При организации питания учитываются требования настоящих Санитарных правил. При организации дневного сна выделяется спальное помещение, устанавливаются индивидуальные кровати (раскладушки), предусматривается индивидуальное постельное белье (простынь, наволочка, пододеяльник) и не менее двух полотенец (для рук и ног).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Производственная практика проводится согласно графику учебно-воспитательного процесса. Не допускается проводить ремонт технологического оборудования обучающимися и воспитанниками.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Мебель и оборудование, включая оборудование на игровых и спортивных площадках, соответствуют росту и возрасту обучающихся и воспитанников. Спортивное, игровое оборудование содержатся в исправном состоянии.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Подбор учебной мебели проводят в соответствии с ростом обучающихся. Размеры учебной мебели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На объектах учебные кабинеты, лаборатории оборудуют рабочими столами, стульями со спинками.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Рассаживают обучающихся и воспитанников: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нарушением слуха, зрения – за передними столами рядов от доски;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 болеющие простудными заболеваниями дальше от наружной стены.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Мебель в учебных помещениях устанавливается с учетом обеспечения естественного бокового левостороннего освещения. Не допускается направление основного светового потока спереди и сзади от обучающихся и воспитанников.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проведения лабораторных работ с использованием физических и химических реагентов к демонстрационным и ученическим лабораторным столам в кабинете физики и химии предусматривается подводка электроэнергии, в кабинете химии (при централизованном водоснабжении) – подводка воды и канализации.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кабинете химии оборудуется вытяжной шкаф.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Химические реагенты, кислоты и щелочи, используемые для проведения опытов, маркируются, хранятся в специально выделенном сейфе под контролем ответственного лица.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учебных мастерских при работе на специализированных верстаках и столах применяются табуреты подъемно-поворотные без спинок в соответствии с их назначением.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Мастерские оснащают малошумным оборудованием, уровни шума и вибрации соответствуют требованиям документов нормирования.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Раздевальные при спортивных залах оборудуются шкафчиками или вешалками для одежды и скамейками.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Спортивные маты и снаряды, имеют целостные покрытия (обшивки), допускающие обработку влажным способом и дезинфекцию.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Ямы для прыжков заполняют чистым песком (без камней, веток, листьев) с примесью опилок, перед прыжками содержимое взрыхляется и выравнивается. Деревянные борты ям должны находится на одном уровне с землей, обшиваются брезентом или резиной.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Беговая дорожка должна быть с твердым, хорошо дренирующим покрытием, с плотным, непылящим, стойким к атмосферным осадкам верхним слоем.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отсутствии централизованной системы водоснабжения допускается установка наливных умывальников.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санитарных узлах объектов устанавливают унитазы, умывальные раковины, средства для мытья и сушки рук, урны для сбора мусора. Унитазы для обучающихся и воспитанников размещаются в закрытых кабинах, для предшкольных классов объектов устанавливают детские унитазы.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в санитарных приборах учебных и жилых корпусов объектов предусматриваются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потребность в санитарных приборах для маломобильных групп населения нормируется в соответствии с требованиями государственных нормативов в области архитектуры, градостроительства и строительства.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Приобретенная продукция для обучающихся и воспитанников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должны иметь документы, подтверждающие ее качество и безопасность.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на объектах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Допускается размещение объекта для проживания обучающихся и воспитанников в отдельно стоящих зданиях, во встроенно-пристроенных зданиях, а также смежно с учебными корпусами.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 спальных помещениях устанавливается не менее 4 м2 на 1 место, в школах-интернатах для детей с последствиями полиомиелита и церебральными параличами – 4,5 м2.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общежитиях для обучающихся ТиПО, ПО и ВУЗ площадь на 1 человека предусматривается не менее 6 м2.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Помещения оборудуются мебелью согласно их функционального назначения.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запасов белья, новой и старой одежды и обуви, жесткого инвентаря предусматриваются складские помещения.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Купание обучающихся и воспитанников на объектах с круглосуточным пребыванием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Смена постельного белья, полотенец проводится по мере загрязнения, но не реже одного раза в неделю. Грязное белье доставляется в прачечную в мешках (клеенчатых и матерчатых). Матерчатые мешки сдаются в стирку, клеенчатые обрабатываются моющим средством, разрешенным к применению. Чистое белье доставляется в постиранном мешке. Не менее одного раза в год постельные принадлежности подвергаются камерной дезинфекции.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одно спальное место предусматривается наличие не менее трех комплектов постельного белья. На объектах с организацией мест проживания обучающихся и воспитанников постельные принадлежности и постельное белье маркируются, предметы личной гигиены (зубные щетки, расчески, мочалки) для каждого ребенка выделяются индивидуально. Индивидуальные зубные щетки, мочалки хранят в открытых ячейках в умывальных.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Стирка белья осуществляется в прачечной объекта, исключаются встречные потоки чистого и грязного белья. При отсутствии прачечной стирка белья проводится централизованно в других прачечных.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общежитиях для обучающихся ТиПО, ПО, ВУЗ устанавливается 1 душ, 1 умывальная раковина и 1 унитаз на 4 – 6 человек. Женская кабина личной гигиены предусматривается из расчета 1 кабина на 50 человек и оборудуется унитазом, биде, душем и умывальной раковиной.</w:t>
      </w:r>
    </w:p>
    <w:bookmarkEnd w:id="200"/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203"/>
    <w:bookmarkStart w:name="z2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объекте организуется и проводится производственный контроль в соответствии требованиями документов нормирования.</w:t>
      </w:r>
    </w:p>
    <w:bookmarkEnd w:id="204"/>
    <w:bookmarkStart w:name="z2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объекте создаются условия для соблюдения персоналом условия труда и правил личной гигиены.</w:t>
      </w:r>
    </w:p>
    <w:bookmarkEnd w:id="205"/>
    <w:bookmarkStart w:name="z2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Работники пищеблока, технический персонал обеспечиваются специальной одеждой (халат или куртка с брюками, головной убор, обувь).</w:t>
      </w:r>
    </w:p>
    <w:bookmarkEnd w:id="206"/>
    <w:bookmarkStart w:name="z2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07"/>
    <w:bookmarkStart w:name="z2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bookmarkEnd w:id="208"/>
    <w:bookmarkStart w:name="z2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работникам входить без специальной одежды в производственные помещения и ношение иной одежды поверх нее.</w:t>
      </w:r>
    </w:p>
    <w:bookmarkEnd w:id="209"/>
    <w:bookmarkStart w:name="z2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одежда хранится отдельно от личных вещей.</w:t>
      </w:r>
    </w:p>
    <w:bookmarkEnd w:id="210"/>
    <w:bookmarkStart w:name="z2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bookmarkEnd w:id="211"/>
    <w:bookmarkStart w:name="z2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Для мытья рук устанавливают умывальные раковины с подводкой к ним горячей и холодной воды, средствами для мытья и сушки рук.</w:t>
      </w:r>
    </w:p>
    <w:bookmarkEnd w:id="212"/>
    <w:bookmarkStart w:name="z2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Употребление пищи разрешается строго в отведенных местах.</w:t>
      </w:r>
    </w:p>
    <w:bookmarkEnd w:id="213"/>
    <w:bookmarkStart w:name="z27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214"/>
    <w:bookmarkStart w:name="z2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 объектах образования обеспечивается медицинское обслуживание.</w:t>
      </w:r>
    </w:p>
    <w:bookmarkEnd w:id="215"/>
    <w:bookmarkStart w:name="z2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медицинское обслуживание осуществляет организация первичной медико-санитарной помощи.</w:t>
      </w:r>
    </w:p>
    <w:bookmarkEnd w:id="216"/>
    <w:bookmarkStart w:name="z2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bookmarkEnd w:id="217"/>
    <w:bookmarkStart w:name="z2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На объектах минимальный набор помещений медицинского пункта включает кабинет медицинского работника и процедурный кабинет.</w:t>
      </w:r>
    </w:p>
    <w:bookmarkEnd w:id="218"/>
    <w:bookmarkStart w:name="z2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с организацией мест проживания, общежитий предусматривается медицинский пункт с изолятором на первом этаже.</w:t>
      </w:r>
    </w:p>
    <w:bookmarkEnd w:id="219"/>
    <w:bookmarkStart w:name="z2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bookmarkEnd w:id="220"/>
    <w:bookmarkStart w:name="z2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bookmarkEnd w:id="221"/>
    <w:bookmarkStart w:name="z2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bookmarkEnd w:id="222"/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м2.</w:t>
      </w:r>
    </w:p>
    <w:bookmarkEnd w:id="223"/>
    <w:bookmarkStart w:name="z2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Минимальный перечень медицинского оборудования и инструментария для оснащения медицинского пункта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24"/>
    <w:bookmarkStart w:name="z2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 (зарегистрирован в Реестре государственной регистрации нормативных правовых актов под № 17242).</w:t>
      </w:r>
    </w:p>
    <w:bookmarkEnd w:id="225"/>
    <w:bookmarkStart w:name="z2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bookmarkEnd w:id="226"/>
    <w:bookmarkStart w:name="z2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Лечебно-профилактические и оздоровительные мероприятия проводит медицинский персонал. На объектах составляется комплексный план оздоровительных мероприятий, направленных на укрепление здоровья обучающихся и воспитанников, предупреждение и снижение заболеваемости.</w:t>
      </w:r>
    </w:p>
    <w:bookmarkEnd w:id="227"/>
    <w:bookmarkStart w:name="z2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bookmarkEnd w:id="228"/>
    <w:bookmarkStart w:name="z2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Сотрудники объектов образования и персонал пищеблока имеют личные медицинские книжки с отметкой о допуске к работе.</w:t>
      </w:r>
    </w:p>
    <w:bookmarkEnd w:id="229"/>
    <w:bookmarkStart w:name="z2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Медицинские работники и администрация объектов:</w:t>
      </w:r>
    </w:p>
    <w:bookmarkEnd w:id="231"/>
    <w:bookmarkStart w:name="z5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правилам;</w:t>
      </w:r>
    </w:p>
    <w:bookmarkEnd w:id="232"/>
    <w:bookmarkStart w:name="z5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233"/>
    <w:bookmarkStart w:name="z5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настоящим Санитарным правилам.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bookmarkEnd w:id="235"/>
    <w:bookmarkStart w:name="z30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На объектах образования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36"/>
    <w:bookmarkStart w:name="z30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bookmarkEnd w:id="237"/>
    <w:bookmarkStart w:name="z3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Санитарно-эпидемиологические требования к организациям образования на период введения ограничительных мероприятий, в том числе карантина устанавливаются Санитарными правилами "Санитарно-эпидемиологические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мая 2021 года № ҚР ДСМ-47 (зарегистрирован в Реестре государственной регистрации нормативных правовых актов под № 22833).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151 -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При устойчивом росте заболеваемости, постановлением Главного государственного санитарного врача Республики Казахстан, вынесенного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определяются ограничительные меры к: </w:t>
      </w:r>
    </w:p>
    <w:bookmarkEnd w:id="239"/>
    <w:bookmarkStart w:name="z5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наполняемости помещений объектов образования (одновременное нахождение людей в кабинетах, корпусах, аудиториях, спортивных, актовых залах, классах, группах, столовых);</w:t>
      </w:r>
    </w:p>
    <w:bookmarkEnd w:id="240"/>
    <w:bookmarkStart w:name="z5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контингенту обучающихся, педагогов и персоналу;</w:t>
      </w:r>
    </w:p>
    <w:bookmarkEnd w:id="241"/>
    <w:bookmarkStart w:name="z5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продолжительности уроков;</w:t>
      </w:r>
    </w:p>
    <w:bookmarkEnd w:id="242"/>
    <w:bookmarkStart w:name="z5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ограничению использования мест массового пользования (читальные залы, спортивные и актовые залы);</w:t>
      </w:r>
    </w:p>
    <w:bookmarkEnd w:id="243"/>
    <w:bookmarkStart w:name="z5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наполняемости интернатов и общежитий.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Формат учебного процесса (штатный, комбинированный, дистанционный) в организациях образования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bookmarkEnd w:id="246"/>
    <w:p>
      <w:pPr>
        <w:spacing w:after="0"/>
        <w:ind w:left="0"/>
        <w:jc w:val="both"/>
      </w:pPr>
      <w:bookmarkStart w:name="z387" w:id="247"/>
      <w:r>
        <w:rPr>
          <w:rFonts w:ascii="Times New Roman"/>
          <w:b w:val="false"/>
          <w:i w:val="false"/>
          <w:color w:val="ff0000"/>
          <w:sz w:val="28"/>
        </w:rPr>
        <w:t xml:space="preserve">
      187.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4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bookmarkEnd w:id="248"/>
    <w:p>
      <w:pPr>
        <w:spacing w:after="0"/>
        <w:ind w:left="0"/>
        <w:jc w:val="both"/>
      </w:pPr>
      <w:bookmarkStart w:name="z447" w:id="249"/>
      <w:r>
        <w:rPr>
          <w:rFonts w:ascii="Times New Roman"/>
          <w:b w:val="false"/>
          <w:i w:val="false"/>
          <w:color w:val="ff0000"/>
          <w:sz w:val="28"/>
        </w:rPr>
        <w:t xml:space="preserve">
      215.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216.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217.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218.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219.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6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bookmarkEnd w:id="250"/>
    <w:p>
      <w:pPr>
        <w:spacing w:after="0"/>
        <w:ind w:left="0"/>
        <w:jc w:val="both"/>
      </w:pPr>
      <w:bookmarkStart w:name="z461" w:id="251"/>
      <w:r>
        <w:rPr>
          <w:rFonts w:ascii="Times New Roman"/>
          <w:b w:val="false"/>
          <w:i w:val="false"/>
          <w:color w:val="ff0000"/>
          <w:sz w:val="28"/>
        </w:rPr>
        <w:t xml:space="preserve">
      220.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221.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222.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224. Исключен приказом Министра здравоохранения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ҚР ДСМ-31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7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пищеблоки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пробы пищевых продуктов (сырье) на микробиологические исследования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отдыха и сна, компьютерные классы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 в период отопительного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кабинет химии, спортивные залы, мастерские, 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 выдаче санитарно-эпидемиологического заключения о соответствии (несоответствии) объекта в порядке текущего надзора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электромагнитного поля 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порядке текущего надзора в период с мая по сентябрь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55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(классов) общеобразовательных и специальных организаций образования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классе (группе)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(классы) предшкольной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общеобразовательных организаций, за исключением международных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образовательные организации для детей: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речи: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нарушениями речи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слуха: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 и позднооглохших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нарушениями зрения: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незрячих, поздноослепших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видящих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легкой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умеренной умственной отсталостью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дефектами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расстройствами эмоционально-волевой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5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Наполняемость классов для общеобразовательных организаций, за исключением международных школ, устанавливается не более 25 обучающихся. В старших классах общеобразовательных школ, специализированных организациях образования, гимназиях и лицеях допускается снижение наполняемости классов до 20 обучающихся. Для международных школ принимаются нормы согласно заданию на проектирование при строительстве.</w:t>
      </w:r>
    </w:p>
    <w:bookmarkEnd w:id="254"/>
    <w:bookmarkStart w:name="z5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bookmarkEnd w:id="255"/>
    <w:bookmarkStart w:name="z5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Численность групп детей с физическими недостатками и умственной отсталостью (спецгруппы) может составлять 4-6 групп.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Недельная учебная нагрузка в общеобразовательных организациях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в часах, в неделю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учебная нагрузка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ранжирования предметов по трудности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язык, изучение предметов на иностранном языке.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информатика, биология.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История, Человек. Общество. Право.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Естествознание, география, самопознание, начальная военная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Труд, 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учебной мебели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(в миллиметрах)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крышки края стола, обращенного к обучающему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 переднего края сидения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– 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– 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1450– 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–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8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и жилых корпусов объектов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учебных корпусов общеобразовательных и интернатных организаций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умывальные персонала (индивидуальные)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личной гигиены женщин (для персонала)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Уборные и умывальные при актовом зале – лекционной аудитории в блоке общешкольных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 (женский и мужской)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унитаз и 1 умывальник на 30 мест в зале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при раздевальных спортзалов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 2 душевые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и душевые для персонала в столовой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 и 1 душевая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1умывальник, 1 душевая сетка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гигиенический душ, 1 унитаз, 1 умывальник на кабину, одна кабина на 70 девочек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для персонала в мед. кабинете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санузел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обучающийся 1 обучающийся 1 обучающийся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умывальник на 10 посадочных мест 1 умывальник на 15 посадочных мест 1 умывальник на 20 посадочных мест</w:t>
            </w:r>
          </w:p>
        </w:tc>
      </w:tr>
    </w:tbl>
    <w:bookmarkStart w:name="z49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санитарных приборах для внешкольных организаций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Уборные учащихся: девочек мальчиков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обучающийся 1 обучающийся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унитаз на 20 девочек, 1 умывальник на 30 девочек 1 унитаз, 0,5 лотков писсуара и 1 умывальник на 30 мальчиков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умывальные персонала (индивидуальные)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Уборные и душевые при раздевальных спортзалов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раздевальная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унитаз, 1 умывальник 2 душевые сетки</w:t>
            </w:r>
          </w:p>
        </w:tc>
      </w:tr>
    </w:tbl>
    <w:bookmarkStart w:name="z49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санитарных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девочек 1 умывальник на 4 девочки 1 ножная ванна на 10 девочек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и умывальные для мальчиков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воспитанник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на 5 мальчиков 1 писсуар на 5 мальчиков 1 умывальник на 4 мальчика 1 ножная ванна на 10 мальчиков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для девочек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кабины на 15 девочек: 1 гигиенический душ 1 унитаз 1 умывальник (биде или с поддоном и гибким шлангом)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кабины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кабина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душевая сетка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ванна на 10 спальных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на одну душевую сетку (по 0,5 м длины скамейки на место)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Туалеты при душевых и ваннах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унитаз 1 умывальник в шлюзе при туалете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блюд в граммах в зависимости от возраста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49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Замена пищевой продукции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7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(дни)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15… 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*здоров, болен, отстранен от работы, санирован, отпуск, выходной</w:t>
      </w:r>
    </w:p>
    <w:bookmarkStart w:name="z57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пищевой продукции в граммах г (брутто) на 1 человека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медицинского оборудования и инструментария для оснащения медицинского кабинета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Простыни одноразовые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бумажные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 10 штук 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мыло с дозатором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1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69"/>
    <w:bookmarkStart w:name="z5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70"/>
    <w:bookmarkStart w:name="z5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71"/>
    <w:bookmarkStart w:name="z5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учета контактов с острыми инфекционными заболеваниями;</w:t>
      </w:r>
    </w:p>
    <w:bookmarkEnd w:id="272"/>
    <w:bookmarkStart w:name="z5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профилактических прививок;</w:t>
      </w:r>
    </w:p>
    <w:bookmarkEnd w:id="273"/>
    <w:bookmarkStart w:name="z5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профилактических прививок;</w:t>
      </w:r>
    </w:p>
    <w:bookmarkEnd w:id="274"/>
    <w:bookmarkStart w:name="z5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движения вакцин, других бактериальных препаратов;</w:t>
      </w:r>
    </w:p>
    <w:bookmarkEnd w:id="275"/>
    <w:bookmarkStart w:name="z5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проб Манту;</w:t>
      </w:r>
    </w:p>
    <w:bookmarkEnd w:id="276"/>
    <w:bookmarkStart w:name="z5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детей группы риска подлежащих обследованию по пробе Манту;</w:t>
      </w:r>
    </w:p>
    <w:bookmarkEnd w:id="277"/>
    <w:bookmarkStart w:name="z5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туберкулино-положительных лиц, подлежащих дообследованию у фтизиопедиатра;</w:t>
      </w:r>
    </w:p>
    <w:bookmarkEnd w:id="278"/>
    <w:bookmarkStart w:name="z5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79"/>
    <w:bookmarkStart w:name="z5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80"/>
    <w:bookmarkStart w:name="z5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81"/>
    <w:bookmarkStart w:name="z5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журнал учета флюрообследования студентов;</w:t>
      </w:r>
    </w:p>
    <w:bookmarkEnd w:id="282"/>
    <w:bookmarkStart w:name="z5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учета флюроположительных лиц;</w:t>
      </w:r>
    </w:p>
    <w:bookmarkEnd w:id="283"/>
    <w:bookmarkStart w:name="z5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контрольная карта диспансерного наблюдения;</w:t>
      </w:r>
    </w:p>
    <w:bookmarkEnd w:id="284"/>
    <w:bookmarkStart w:name="z5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журнал углубленных профилактических медицинских осмотров, акты специалистов;</w:t>
      </w:r>
    </w:p>
    <w:bookmarkEnd w:id="285"/>
    <w:bookmarkStart w:name="z5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индивидуальные медицинские карты учащихся (воспитанников);</w:t>
      </w:r>
    </w:p>
    <w:bookmarkEnd w:id="286"/>
    <w:bookmarkStart w:name="z5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регистрации состояния здоровья работников пищеблока;</w:t>
      </w:r>
    </w:p>
    <w:bookmarkEnd w:id="287"/>
    <w:bookmarkStart w:name="z5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бракеражный журнал для сырой продукции;</w:t>
      </w:r>
    </w:p>
    <w:bookmarkEnd w:id="288"/>
    <w:bookmarkStart w:name="z5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журнал контроля качества готовой пищи (бракеражный)</w:t>
      </w:r>
    </w:p>
    <w:bookmarkEnd w:id="289"/>
    <w:bookmarkStart w:name="z53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журнал "С-витаминизации";</w:t>
      </w:r>
    </w:p>
    <w:bookmarkEnd w:id="290"/>
    <w:bookmarkStart w:name="z5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ведомость контроля за выполнением норм продуктов питания за месяц.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образования"</w:t>
            </w:r>
          </w:p>
        </w:tc>
      </w:tr>
    </w:tbl>
    <w:bookmarkStart w:name="z54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приказом Министра здравоохранения РК от 31.03.2022 </w:t>
      </w:r>
      <w:r>
        <w:rPr>
          <w:rFonts w:ascii="Times New Roman"/>
          <w:b w:val="false"/>
          <w:i w:val="false"/>
          <w:color w:val="ff0000"/>
          <w:sz w:val="28"/>
        </w:rPr>
        <w:t>№ ҚР ДСМ-31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ҚР ДСМ-76</w:t>
            </w:r>
          </w:p>
        </w:tc>
      </w:tr>
    </w:tbl>
    <w:bookmarkStart w:name="z54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93"/>
    <w:bookmarkStart w:name="z5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15681).</w:t>
      </w:r>
    </w:p>
    <w:bookmarkEnd w:id="294"/>
    <w:bookmarkStart w:name="z5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17501).</w:t>
      </w:r>
    </w:p>
    <w:bookmarkEnd w:id="295"/>
    <w:bookmarkStart w:name="z5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сентября 2018 года № ҚР ДСМ-20 "О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17480).</w:t>
      </w:r>
    </w:p>
    <w:bookmarkEnd w:id="296"/>
    <w:bookmarkStart w:name="z5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"О некоторых вопросах организации и проведения санитарно-противоэпидемических и санитарно-профилактических мероприятий" (зарегистрирован в Реестре государственной регистрации нормативных правовых актов под № 20935).</w:t>
      </w:r>
    </w:p>
    <w:bookmarkEnd w:id="297"/>
    <w:bookmarkStart w:name="z5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августа 2020 года № ҚР ДСМ-98/2020 "О внесении изменения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21142).</w:t>
      </w:r>
    </w:p>
    <w:bookmarkEnd w:id="2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